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6246" w14:textId="4590D86A" w:rsidR="00015A51" w:rsidRPr="0075038D" w:rsidRDefault="00015A51" w:rsidP="009257DE">
      <w:pPr>
        <w:pStyle w:val="Akapitzlist"/>
        <w:autoSpaceDE w:val="0"/>
        <w:autoSpaceDN w:val="0"/>
        <w:adjustRightInd w:val="0"/>
        <w:spacing w:after="0" w:line="245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 nr 1 – wzór Oferty </w:t>
      </w:r>
    </w:p>
    <w:p w14:paraId="05DE1217" w14:textId="7C7BA176" w:rsidR="00015A51" w:rsidRPr="0075038D" w:rsidRDefault="00015A51" w:rsidP="009257DE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75038D">
        <w:rPr>
          <w:rFonts w:ascii="Times New Roman" w:hAnsi="Times New Roman" w:cs="Times New Roman"/>
          <w:color w:val="auto"/>
        </w:rPr>
        <w:t>RGN.042.</w:t>
      </w:r>
      <w:r w:rsidR="0075038D" w:rsidRPr="0075038D">
        <w:rPr>
          <w:rFonts w:ascii="Times New Roman" w:hAnsi="Times New Roman" w:cs="Times New Roman"/>
          <w:color w:val="auto"/>
        </w:rPr>
        <w:t>4</w:t>
      </w:r>
      <w:r w:rsidRPr="0075038D">
        <w:rPr>
          <w:rFonts w:ascii="Times New Roman" w:hAnsi="Times New Roman" w:cs="Times New Roman"/>
          <w:color w:val="auto"/>
        </w:rPr>
        <w:t>.202</w:t>
      </w:r>
      <w:r w:rsidR="0075038D" w:rsidRPr="0075038D">
        <w:rPr>
          <w:rFonts w:ascii="Times New Roman" w:hAnsi="Times New Roman" w:cs="Times New Roman"/>
          <w:color w:val="auto"/>
        </w:rPr>
        <w:t>5</w:t>
      </w:r>
    </w:p>
    <w:p w14:paraId="3368BD2B" w14:textId="77777777" w:rsidR="00015A51" w:rsidRPr="0075038D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42DF908" w14:textId="77777777" w:rsidR="00015A51" w:rsidRPr="0075038D" w:rsidRDefault="00015A51" w:rsidP="009257DE">
      <w:pPr>
        <w:spacing w:after="0" w:line="245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b/>
          <w:sz w:val="24"/>
          <w:szCs w:val="24"/>
          <w:lang w:val="pl-PL"/>
        </w:rPr>
        <w:t>OFERTA</w:t>
      </w:r>
    </w:p>
    <w:p w14:paraId="02B77CA7" w14:textId="77777777" w:rsidR="00015A51" w:rsidRPr="0075038D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012A5DF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46724476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(nazwa Wykonawcy)</w:t>
      </w:r>
    </w:p>
    <w:p w14:paraId="28B944A6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668B6FB7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(adres Wykonawcy)</w:t>
      </w:r>
    </w:p>
    <w:p w14:paraId="0E49B067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3C0108A1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(NIP, REGON)</w:t>
      </w:r>
    </w:p>
    <w:p w14:paraId="0EB4DE96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4BCBC8A7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(telefon kontaktowy)</w:t>
      </w:r>
    </w:p>
    <w:p w14:paraId="63DD964B" w14:textId="77777777" w:rsidR="00B94FDA" w:rsidRPr="0075038D" w:rsidRDefault="00B94FDA" w:rsidP="009257DE">
      <w:pPr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</w:t>
      </w:r>
    </w:p>
    <w:p w14:paraId="46DB9D1A" w14:textId="77777777" w:rsidR="00B94FDA" w:rsidRPr="0075038D" w:rsidRDefault="00B94FDA" w:rsidP="009257DE">
      <w:pPr>
        <w:spacing w:after="0" w:line="245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(adres e-mail)</w:t>
      </w:r>
    </w:p>
    <w:p w14:paraId="7703863A" w14:textId="77777777" w:rsidR="00015A51" w:rsidRPr="0075038D" w:rsidRDefault="00015A51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6261B72" w14:textId="27579D3A" w:rsidR="00B94FDA" w:rsidRPr="0075038D" w:rsidRDefault="00B94FDA" w:rsidP="009257DE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</w:pPr>
      <w:r w:rsidRPr="0075038D">
        <w:rPr>
          <w:rFonts w:ascii="Times New Roman" w:hAnsi="Times New Roman" w:cs="Times New Roman"/>
          <w:sz w:val="24"/>
          <w:szCs w:val="24"/>
          <w:lang w:val="pl-PL"/>
        </w:rPr>
        <w:t>W odpowiedzi na zapytanie ofertowe z dnia 2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.2026 roku, znak: RGN.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042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t>.202</w:t>
      </w:r>
      <w:r w:rsidR="0075038D" w:rsidRPr="0075038D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5038D">
        <w:rPr>
          <w:rFonts w:ascii="Times New Roman" w:hAnsi="Times New Roman" w:cs="Times New Roman"/>
          <w:sz w:val="24"/>
          <w:szCs w:val="24"/>
          <w:lang w:val="pl-PL"/>
        </w:rPr>
        <w:br/>
        <w:t xml:space="preserve"> o wartości nieprzekraczającej 170.000 złotych netto </w:t>
      </w:r>
      <w:r w:rsidRPr="0075038D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na: </w:t>
      </w:r>
      <w:r w:rsidRPr="0075038D"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  <w:t>„</w:t>
      </w:r>
      <w:r w:rsidR="0075038D" w:rsidRPr="0075038D"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  <w:t>Remont i modernizacja pomieszczeń w budynku Warsztatu Terapii Zajęciowej w Muratynie”</w:t>
      </w:r>
    </w:p>
    <w:p w14:paraId="17402A16" w14:textId="77777777" w:rsidR="0075038D" w:rsidRPr="0075038D" w:rsidRDefault="0075038D" w:rsidP="009257DE">
      <w:pPr>
        <w:shd w:val="clear" w:color="auto" w:fill="FFFFFF"/>
        <w:tabs>
          <w:tab w:val="left" w:leader="underscore" w:pos="9461"/>
        </w:tabs>
        <w:spacing w:after="0" w:line="245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pl-PL"/>
        </w:rPr>
      </w:pPr>
    </w:p>
    <w:p w14:paraId="0D892536" w14:textId="77777777" w:rsidR="00015A51" w:rsidRPr="007D48B8" w:rsidRDefault="00015A51" w:rsidP="009257DE">
      <w:pPr>
        <w:pStyle w:val="Default"/>
        <w:spacing w:line="245" w:lineRule="auto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61653858" w14:textId="4619E8E1" w:rsidR="00015A51" w:rsidRPr="007D48B8" w:rsidRDefault="00015A51">
      <w:pPr>
        <w:pStyle w:val="Default"/>
        <w:numPr>
          <w:ilvl w:val="0"/>
          <w:numId w:val="8"/>
        </w:numPr>
        <w:spacing w:line="245" w:lineRule="auto"/>
        <w:ind w:left="360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7D48B8">
        <w:rPr>
          <w:rFonts w:ascii="Times New Roman" w:hAnsi="Times New Roman" w:cs="Times New Roman"/>
          <w:b/>
          <w:bCs/>
          <w:color w:val="auto"/>
        </w:rPr>
        <w:t>Oferuję</w:t>
      </w:r>
      <w:r w:rsidRPr="007D48B8">
        <w:rPr>
          <w:rFonts w:ascii="Times New Roman" w:hAnsi="Times New Roman" w:cs="Times New Roman"/>
          <w:color w:val="auto"/>
        </w:rPr>
        <w:t xml:space="preserve"> wykonanie przedmiotu zamówienia za kwotę ……………………… złotych </w:t>
      </w:r>
      <w:proofErr w:type="gramStart"/>
      <w:r w:rsidRPr="007D48B8">
        <w:rPr>
          <w:rFonts w:ascii="Times New Roman" w:hAnsi="Times New Roman" w:cs="Times New Roman"/>
          <w:color w:val="auto"/>
        </w:rPr>
        <w:t>brutto,</w:t>
      </w:r>
      <w:proofErr w:type="gramEnd"/>
      <w:r w:rsidR="008B6A1D">
        <w:rPr>
          <w:rFonts w:ascii="Times New Roman" w:hAnsi="Times New Roman" w:cs="Times New Roman"/>
          <w:color w:val="auto"/>
        </w:rPr>
        <w:t xml:space="preserve"> </w:t>
      </w:r>
      <w:r w:rsidRPr="007D48B8">
        <w:rPr>
          <w:rFonts w:ascii="Times New Roman" w:hAnsi="Times New Roman" w:cs="Times New Roman"/>
          <w:color w:val="auto"/>
        </w:rPr>
        <w:t xml:space="preserve"> (słownie:  ………………………………………………………………………………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…….</w:t>
      </w:r>
      <w:proofErr w:type="gramEnd"/>
      <w:r w:rsidRPr="007D48B8">
        <w:rPr>
          <w:rFonts w:ascii="Times New Roman" w:hAnsi="Times New Roman" w:cs="Times New Roman"/>
          <w:color w:val="auto"/>
        </w:rPr>
        <w:t>… 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</w:t>
      </w:r>
      <w:r w:rsidR="008B6A1D">
        <w:rPr>
          <w:rFonts w:ascii="Times New Roman" w:hAnsi="Times New Roman" w:cs="Times New Roman"/>
          <w:color w:val="auto"/>
        </w:rPr>
        <w:t>.</w:t>
      </w:r>
      <w:proofErr w:type="gramEnd"/>
      <w:r w:rsidR="008B6A1D">
        <w:rPr>
          <w:rFonts w:ascii="Times New Roman" w:hAnsi="Times New Roman" w:cs="Times New Roman"/>
          <w:color w:val="auto"/>
        </w:rPr>
        <w:t>.</w:t>
      </w:r>
      <w:r w:rsidRPr="007D48B8">
        <w:rPr>
          <w:rFonts w:ascii="Times New Roman" w:hAnsi="Times New Roman" w:cs="Times New Roman"/>
          <w:color w:val="auto"/>
        </w:rPr>
        <w:t>…………………………………………………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…….</w:t>
      </w:r>
      <w:proofErr w:type="gramEnd"/>
      <w:r w:rsidRPr="007D48B8">
        <w:rPr>
          <w:rFonts w:ascii="Times New Roman" w:hAnsi="Times New Roman" w:cs="Times New Roman"/>
          <w:color w:val="auto"/>
        </w:rPr>
        <w:t xml:space="preserve">.), w tym podatek VAT w wysokości: …………. złotych, co stanowi wartość netto w wysokości: ……… złotych. </w:t>
      </w:r>
    </w:p>
    <w:p w14:paraId="113D7199" w14:textId="77777777" w:rsidR="00B94FDA" w:rsidRPr="007D48B8" w:rsidRDefault="00B94FDA" w:rsidP="008B6A1D">
      <w:pPr>
        <w:pStyle w:val="Default"/>
        <w:spacing w:line="245" w:lineRule="auto"/>
        <w:ind w:left="-360"/>
        <w:contextualSpacing/>
        <w:rPr>
          <w:rFonts w:ascii="Times New Roman" w:hAnsi="Times New Roman" w:cs="Times New Roman"/>
          <w:b/>
          <w:bCs/>
          <w:color w:val="auto"/>
        </w:rPr>
      </w:pPr>
    </w:p>
    <w:p w14:paraId="032F7CDC" w14:textId="77777777" w:rsidR="00015A51" w:rsidRPr="007D48B8" w:rsidRDefault="00015A51">
      <w:pPr>
        <w:pStyle w:val="Default"/>
        <w:numPr>
          <w:ilvl w:val="0"/>
          <w:numId w:val="8"/>
        </w:numPr>
        <w:spacing w:line="245" w:lineRule="auto"/>
        <w:ind w:left="360"/>
        <w:contextualSpacing/>
        <w:rPr>
          <w:rFonts w:ascii="Times New Roman" w:hAnsi="Times New Roman" w:cs="Times New Roman"/>
          <w:b/>
          <w:bCs/>
          <w:color w:val="auto"/>
        </w:rPr>
      </w:pPr>
      <w:r w:rsidRPr="007D48B8">
        <w:rPr>
          <w:rFonts w:ascii="Times New Roman" w:hAnsi="Times New Roman" w:cs="Times New Roman"/>
          <w:b/>
          <w:bCs/>
          <w:color w:val="auto"/>
        </w:rPr>
        <w:t xml:space="preserve">Oferuję </w:t>
      </w:r>
      <w:r w:rsidRPr="007D48B8">
        <w:rPr>
          <w:rFonts w:ascii="Times New Roman" w:hAnsi="Times New Roman" w:cs="Times New Roman"/>
          <w:color w:val="auto"/>
        </w:rPr>
        <w:t xml:space="preserve">wykonanie zamówienia zgodnie z wymogami określonymi w Zapytaniu Ofertowym: </w:t>
      </w:r>
    </w:p>
    <w:p w14:paraId="1B67D2CA" w14:textId="6CAD2D3C" w:rsidR="000A4C58" w:rsidRPr="007D48B8" w:rsidRDefault="00015A51">
      <w:pPr>
        <w:pStyle w:val="Default"/>
        <w:numPr>
          <w:ilvl w:val="0"/>
          <w:numId w:val="9"/>
        </w:numPr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7D48B8">
        <w:rPr>
          <w:rFonts w:ascii="Times New Roman" w:hAnsi="Times New Roman" w:cs="Times New Roman"/>
          <w:color w:val="auto"/>
        </w:rPr>
        <w:t xml:space="preserve">inne warunki realizacji zamówienia </w:t>
      </w:r>
      <w:r w:rsidRPr="007D48B8">
        <w:rPr>
          <w:rFonts w:ascii="Times New Roman" w:hAnsi="Times New Roman" w:cs="Times New Roman"/>
          <w:i/>
          <w:iCs/>
          <w:color w:val="auto"/>
        </w:rPr>
        <w:t xml:space="preserve">(jeżeli dotyczy): </w:t>
      </w:r>
      <w:r w:rsidRPr="007D48B8">
        <w:rPr>
          <w:rFonts w:ascii="Times New Roman" w:hAnsi="Times New Roman" w:cs="Times New Roman"/>
          <w:color w:val="auto"/>
        </w:rPr>
        <w:t>………………………………</w:t>
      </w:r>
      <w:proofErr w:type="gramStart"/>
      <w:r w:rsidRPr="007D48B8">
        <w:rPr>
          <w:rFonts w:ascii="Times New Roman" w:hAnsi="Times New Roman" w:cs="Times New Roman"/>
          <w:color w:val="auto"/>
        </w:rPr>
        <w:t>…….</w:t>
      </w:r>
      <w:proofErr w:type="gramEnd"/>
      <w:r w:rsidRPr="007D48B8">
        <w:rPr>
          <w:rFonts w:ascii="Times New Roman" w:hAnsi="Times New Roman" w:cs="Times New Roman"/>
          <w:color w:val="auto"/>
        </w:rPr>
        <w:t xml:space="preserve">. </w:t>
      </w:r>
    </w:p>
    <w:p w14:paraId="32DD06F5" w14:textId="77777777" w:rsidR="000A4C58" w:rsidRPr="007D48B8" w:rsidRDefault="000A4C58" w:rsidP="008B6A1D">
      <w:pPr>
        <w:pStyle w:val="Default"/>
        <w:spacing w:line="245" w:lineRule="auto"/>
        <w:ind w:left="-360"/>
        <w:contextualSpacing/>
        <w:rPr>
          <w:rFonts w:ascii="Times New Roman" w:hAnsi="Times New Roman" w:cs="Times New Roman"/>
          <w:color w:val="auto"/>
        </w:rPr>
      </w:pPr>
    </w:p>
    <w:p w14:paraId="17FEED52" w14:textId="790E40E8" w:rsidR="000A4C58" w:rsidRPr="007D48B8" w:rsidRDefault="000A4C58" w:rsidP="00C73EA7">
      <w:pPr>
        <w:pStyle w:val="Default"/>
        <w:spacing w:line="245" w:lineRule="auto"/>
        <w:contextualSpacing/>
        <w:rPr>
          <w:rFonts w:ascii="Times New Roman" w:hAnsi="Times New Roman" w:cs="Times New Roman"/>
          <w:color w:val="auto"/>
        </w:rPr>
      </w:pPr>
      <w:r w:rsidRPr="007D48B8">
        <w:rPr>
          <w:rFonts w:ascii="Times New Roman" w:hAnsi="Times New Roman" w:cs="Times New Roman"/>
          <w:b/>
          <w:bCs/>
          <w:color w:val="FF0000"/>
        </w:rPr>
        <w:t>OŚWIADCZAM, ŻE:</w:t>
      </w:r>
    </w:p>
    <w:p w14:paraId="5CF59442" w14:textId="01E1F827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 xml:space="preserve">Oświadczam, iż zapoznałem się z zapisami zawartymi w Zapytaniu ofertowym i nie wnoszę do niego zastrzeżeń oraz akceptuję warunki w nim zawarte. </w:t>
      </w:r>
    </w:p>
    <w:p w14:paraId="6A05C71F" w14:textId="77777777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sz w:val="24"/>
          <w:szCs w:val="24"/>
          <w:lang w:val="pl-PL"/>
        </w:rPr>
        <w:t>Oferowana cena zawiera wszystkie koszty związane z realizacją poszczególnych elementów przedmiotu zamówienia i realizacji przyszłego świadczenia umownego.</w:t>
      </w:r>
    </w:p>
    <w:p w14:paraId="104B14DF" w14:textId="77777777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sz w:val="24"/>
          <w:szCs w:val="24"/>
          <w:lang w:val="pl-PL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1E7270C8" w14:textId="77777777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POSIADAM/ NIE POSIADAM </w:t>
      </w:r>
      <w:r w:rsidRPr="00C73EA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pl-PL"/>
        </w:rPr>
        <w:t>(</w:t>
      </w:r>
      <w:r w:rsidRPr="00C73EA7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niewłaściwe przekreślić)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wiedzę i doświadczenie/a realizacji przedmiotu zamówienia o podobnym charakterze. </w:t>
      </w:r>
      <w:r w:rsidRPr="00C73EA7">
        <w:rPr>
          <w:rFonts w:ascii="Times New Roman" w:hAnsi="Times New Roman" w:cs="Times New Roman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C73EA7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 xml:space="preserve">       </w:t>
      </w:r>
    </w:p>
    <w:p w14:paraId="6BD53D29" w14:textId="77777777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SPEŁNIAM / NIE SPEŁNIAM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(niewłaściwe przekreślić)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441AB62F" w14:textId="4F6AC77E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NIE ZACHODZI / ZACHODZI </w:t>
      </w:r>
      <w:r w:rsidRPr="00C73EA7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pl-PL"/>
        </w:rPr>
        <w:t>(niewłaściwe przekreślić)</w:t>
      </w:r>
      <w:r w:rsidRPr="00C73EA7">
        <w:rPr>
          <w:rFonts w:ascii="Times New Roman" w:hAnsi="Times New Roman" w:cs="Times New Roman"/>
          <w:bCs/>
          <w:color w:val="FF0000"/>
          <w:sz w:val="24"/>
          <w:szCs w:val="24"/>
          <w:lang w:val="pl-PL"/>
        </w:rPr>
        <w:t xml:space="preserve"> </w:t>
      </w:r>
      <w:r w:rsidRPr="00C73E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wobec mnie podstawa wykluczenia z procedury, o której mowa w </w:t>
      </w:r>
      <w:r w:rsidRPr="006B5C75">
        <w:rPr>
          <w:rFonts w:ascii="Times New Roman" w:hAnsi="Times New Roman" w:cs="Times New Roman"/>
          <w:bCs/>
          <w:sz w:val="24"/>
          <w:szCs w:val="24"/>
          <w:lang w:val="pl-PL"/>
        </w:rPr>
        <w:t>Części VI Zapytania</w:t>
      </w:r>
      <w:r w:rsidRPr="00C73EA7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Ofertowego – Oświadczenie Wykonawcy o braku powiązań z Zamawiającym, tj. nie występują pomiędzy Zamawiającym, a Wykonawcą powiązania kapitałowe lub osobowe. Jeśli zaistnieją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 takie okoliczności w trakcie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lastRenderedPageBreak/>
        <w:t>trwania procedury zamówienia, zobowiązuję się niezwłocznie powiadomić o tym Zamawiającego</w:t>
      </w:r>
      <w:r w:rsidRPr="007D48B8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1"/>
      </w:r>
    </w:p>
    <w:p w14:paraId="568F2E4E" w14:textId="77777777" w:rsidR="00C73EA7" w:rsidRPr="00C73EA7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sz w:val="24"/>
          <w:szCs w:val="24"/>
          <w:lang w:val="pl-PL"/>
        </w:rPr>
        <w:t>Oświadczam</w:t>
      </w:r>
      <w:r w:rsidRPr="007D48B8">
        <w:rPr>
          <w:rStyle w:val="Odwoanieprzypisudolnego"/>
          <w:rFonts w:ascii="Times New Roman" w:hAnsi="Times New Roman" w:cs="Times New Roman"/>
          <w:sz w:val="24"/>
          <w:szCs w:val="24"/>
          <w:lang w:val="pl-PL"/>
        </w:rPr>
        <w:footnoteReference w:id="2"/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>, że jako członek konsorcjum ……………………………..........................……. w skład, którego wchodzą ……………</w:t>
      </w:r>
      <w:proofErr w:type="gramStart"/>
      <w:r w:rsidRPr="00C73EA7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C73EA7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C73EA7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C73EA7">
        <w:rPr>
          <w:rFonts w:ascii="Times New Roman" w:hAnsi="Times New Roman" w:cs="Times New Roman"/>
          <w:sz w:val="24"/>
          <w:szCs w:val="24"/>
          <w:lang w:val="pl-PL"/>
        </w:rPr>
        <w:t>.……… ponosić będziemy odpowiedzialność solidarną z pozostałymi członkami konsorcjum z tytułu udziału w procedurze i realizacji zamówienia zgodnie z Zapytaniem Ofertowym.</w:t>
      </w:r>
    </w:p>
    <w:p w14:paraId="0E17A6D7" w14:textId="1CF2BAFD" w:rsidR="0045054C" w:rsidRPr="0045054C" w:rsidRDefault="000A4C58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>NIE PODLEGAM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/ </w:t>
      </w:r>
      <w:r w:rsidRPr="00C73EA7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PODLEGAM </w:t>
      </w:r>
      <w:r w:rsidRPr="00C73EA7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(niewłaściwe przekreślić)</w:t>
      </w:r>
      <w:r w:rsidRPr="00C73EA7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 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wykluczeniu na podstawie art. 7, ust. 1 ustawy z dnia 13 kwietnia 2022 r., o szczególnych rozwiązaniach w zakresie </w:t>
      </w:r>
      <w:r w:rsidRPr="006B5C75">
        <w:rPr>
          <w:rFonts w:ascii="Times New Roman" w:hAnsi="Times New Roman" w:cs="Times New Roman"/>
          <w:sz w:val="24"/>
          <w:szCs w:val="24"/>
          <w:lang w:val="pl-PL"/>
        </w:rPr>
        <w:t>przeciwdziałania wspieraniu agresji na Ukrainę oraz służących ochronie bezpieczeństwa narodowego (Część VI Zapytania Ofertowego).</w:t>
      </w:r>
      <w:r w:rsidRPr="00C73E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D0C5B15" w14:textId="77777777" w:rsidR="0045054C" w:rsidRPr="0045054C" w:rsidRDefault="00015A51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Oświadczam, iż </w:t>
      </w:r>
      <w:r w:rsidR="0045054C" w:rsidRPr="0045054C">
        <w:rPr>
          <w:rFonts w:ascii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POSIADAM/ NIE POSIADAM </w:t>
      </w:r>
      <w:r w:rsidR="0045054C" w:rsidRPr="0045054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pl-PL"/>
        </w:rPr>
        <w:t>(</w:t>
      </w:r>
      <w:r w:rsidR="0045054C" w:rsidRPr="0045054C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niewłaściwe przekreślić)</w:t>
      </w:r>
      <w:r w:rsidR="0045054C" w:rsidRPr="0045054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Pr="0045054C">
        <w:rPr>
          <w:rFonts w:ascii="Times New Roman" w:hAnsi="Times New Roman" w:cs="Times New Roman"/>
          <w:sz w:val="24"/>
          <w:szCs w:val="24"/>
          <w:lang w:val="pl-PL"/>
        </w:rPr>
        <w:t>zdolność do występowania w obrocie gospodarczym;</w:t>
      </w:r>
    </w:p>
    <w:p w14:paraId="52C35FD8" w14:textId="77777777" w:rsidR="0045054C" w:rsidRPr="0045054C" w:rsidRDefault="00015A51">
      <w:pPr>
        <w:pStyle w:val="Tekstpodstawowy"/>
        <w:numPr>
          <w:ilvl w:val="0"/>
          <w:numId w:val="10"/>
        </w:numPr>
        <w:spacing w:after="0" w:line="24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Oświadczam, iż </w:t>
      </w:r>
      <w:r w:rsidRPr="0045054C">
        <w:rPr>
          <w:rFonts w:ascii="Times New Roman" w:hAnsi="Times New Roman" w:cs="Times New Roman"/>
          <w:b/>
          <w:bCs/>
          <w:color w:val="EE0000"/>
          <w:sz w:val="24"/>
          <w:szCs w:val="24"/>
          <w:lang w:val="pl-PL"/>
        </w:rPr>
        <w:t>POSIADAM / NIE POSIADAM / NIE DOTYCZY</w:t>
      </w:r>
      <w:r w:rsidRPr="0045054C">
        <w:rPr>
          <w:rFonts w:ascii="Times New Roman" w:hAnsi="Times New Roman" w:cs="Times New Roman"/>
          <w:color w:val="EE0000"/>
          <w:sz w:val="24"/>
          <w:szCs w:val="24"/>
          <w:lang w:val="pl-PL"/>
        </w:rPr>
        <w:t xml:space="preserve"> </w:t>
      </w:r>
      <w:r w:rsidRPr="0045054C">
        <w:rPr>
          <w:rFonts w:ascii="Times New Roman" w:hAnsi="Times New Roman" w:cs="Times New Roman"/>
          <w:i/>
          <w:iCs/>
          <w:color w:val="FF0000"/>
          <w:sz w:val="24"/>
          <w:szCs w:val="24"/>
          <w:lang w:val="pl-PL"/>
        </w:rPr>
        <w:t>(niewłaściwe przekreślić)</w:t>
      </w: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 uprawnienia do prowadzenia określonej działalności gospodarczej lub zawodowej, o ile wynika to z odrębnych przepisów;</w:t>
      </w:r>
    </w:p>
    <w:p w14:paraId="49A0DFE8" w14:textId="77777777" w:rsidR="0045054C" w:rsidRDefault="0045054C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727CD8" w14:textId="77777777" w:rsidR="0045054C" w:rsidRDefault="00B94FDA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054C">
        <w:rPr>
          <w:rFonts w:ascii="Times New Roman" w:hAnsi="Times New Roman" w:cs="Times New Roman"/>
          <w:sz w:val="24"/>
          <w:szCs w:val="24"/>
          <w:lang w:val="pl-PL"/>
        </w:rPr>
        <w:t xml:space="preserve">Oświadczamy, że wszystkie informacje podane w powyższych oświadczeniach są aktualne i zgodne z prawdą oraz zostały przedstawione z pełną świadomością konsekwencji wprowadzenia Zamawiającego w błąd przy przedstawianiu informacji. </w:t>
      </w:r>
    </w:p>
    <w:p w14:paraId="0CC51DA7" w14:textId="0236EEC4" w:rsidR="00B94FDA" w:rsidRPr="0045054C" w:rsidRDefault="00B94FDA" w:rsidP="0045054C">
      <w:pPr>
        <w:pStyle w:val="Tekstpodstawowy"/>
        <w:spacing w:after="0" w:line="245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B6A1D">
        <w:rPr>
          <w:rFonts w:ascii="Times New Roman" w:hAnsi="Times New Roman" w:cs="Times New Roman"/>
          <w:sz w:val="24"/>
          <w:szCs w:val="24"/>
          <w:lang w:val="pl-PL"/>
        </w:rPr>
        <w:t xml:space="preserve">Prawdziwość powyższych danych potwierdzam własnoręcznym podpisem świadomy odpowiedzialności karnej z art. 233§1 kodeksu karnego. </w:t>
      </w:r>
    </w:p>
    <w:p w14:paraId="010F3643" w14:textId="77777777" w:rsidR="00B94FDA" w:rsidRPr="007D48B8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FA14A5C" w14:textId="77777777" w:rsidR="00B94FDA" w:rsidRPr="007D48B8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Załączniki:</w:t>
      </w:r>
    </w:p>
    <w:p w14:paraId="29AE70BC" w14:textId="77777777" w:rsidR="00B94FDA" w:rsidRPr="007D48B8" w:rsidRDefault="00B94FDA">
      <w:pPr>
        <w:pStyle w:val="Tekstpodstawowy"/>
        <w:numPr>
          <w:ilvl w:val="0"/>
          <w:numId w:val="7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</w:t>
      </w:r>
    </w:p>
    <w:p w14:paraId="24279BEA" w14:textId="77777777" w:rsidR="00B94FDA" w:rsidRPr="007D48B8" w:rsidRDefault="00B94FDA">
      <w:pPr>
        <w:pStyle w:val="Tekstpodstawowy"/>
        <w:numPr>
          <w:ilvl w:val="0"/>
          <w:numId w:val="7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</w:t>
      </w:r>
    </w:p>
    <w:p w14:paraId="1E951BA7" w14:textId="77777777" w:rsidR="00B94FDA" w:rsidRPr="007D48B8" w:rsidRDefault="00B94FDA">
      <w:pPr>
        <w:pStyle w:val="Tekstpodstawowy"/>
        <w:numPr>
          <w:ilvl w:val="0"/>
          <w:numId w:val="7"/>
        </w:numPr>
        <w:spacing w:after="0" w:line="245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</w:t>
      </w:r>
    </w:p>
    <w:p w14:paraId="59529F9F" w14:textId="77777777" w:rsidR="00B94FDA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17FFA6A" w14:textId="77777777" w:rsidR="0045054C" w:rsidRDefault="0045054C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1C00038" w14:textId="77777777" w:rsidR="0045054C" w:rsidRPr="007D48B8" w:rsidRDefault="0045054C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9665018" w14:textId="77777777" w:rsidR="00B94FDA" w:rsidRPr="007D48B8" w:rsidRDefault="00B94FDA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………………………………………………….</w:t>
      </w:r>
    </w:p>
    <w:p w14:paraId="351B4E09" w14:textId="77777777" w:rsidR="00B94FDA" w:rsidRPr="007D48B8" w:rsidRDefault="00B94FDA" w:rsidP="009257DE">
      <w:pPr>
        <w:spacing w:after="0" w:line="245" w:lineRule="auto"/>
        <w:contextualSpacing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miejscowość, data</w:t>
      </w:r>
    </w:p>
    <w:p w14:paraId="738D7447" w14:textId="77777777" w:rsidR="00B94FDA" w:rsidRPr="007D48B8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…………………………………………….</w:t>
      </w:r>
    </w:p>
    <w:p w14:paraId="1031B858" w14:textId="1DD5493D" w:rsidR="0045054C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pieczęć i podpis osób/osoby upoważnionej do składania</w:t>
      </w:r>
    </w:p>
    <w:p w14:paraId="14B2ACCD" w14:textId="1A675FB6" w:rsidR="00B94FDA" w:rsidRPr="007D48B8" w:rsidRDefault="00B94FDA" w:rsidP="0045054C">
      <w:pPr>
        <w:spacing w:after="0" w:line="245" w:lineRule="auto"/>
        <w:ind w:left="4320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  <w:lang w:val="pl-PL"/>
        </w:rPr>
      </w:pPr>
      <w:r w:rsidRPr="007D48B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oświadczeń woli w imieniu Wykonawcy</w:t>
      </w:r>
    </w:p>
    <w:p w14:paraId="51C27B51" w14:textId="77777777" w:rsidR="00B94FDA" w:rsidRPr="007D48B8" w:rsidRDefault="00B94FDA" w:rsidP="009257DE">
      <w:pPr>
        <w:pStyle w:val="Tekstpodstawowy"/>
        <w:spacing w:after="0" w:line="245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BE67D60" w14:textId="77777777" w:rsidR="00B94FDA" w:rsidRPr="007D48B8" w:rsidRDefault="00B94FDA" w:rsidP="009257DE">
      <w:pPr>
        <w:spacing w:after="0" w:line="245" w:lineRule="auto"/>
        <w:ind w:hanging="5040"/>
        <w:rPr>
          <w:rFonts w:ascii="Times New Roman" w:hAnsi="Times New Roman" w:cs="Times New Roman"/>
          <w:sz w:val="24"/>
          <w:szCs w:val="24"/>
          <w:lang w:val="pl-PL"/>
        </w:rPr>
      </w:pPr>
    </w:p>
    <w:p w14:paraId="7464880A" w14:textId="77777777" w:rsidR="00B94FDA" w:rsidRPr="007D48B8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7D48B8">
        <w:rPr>
          <w:rFonts w:ascii="Times New Roman" w:hAnsi="Times New Roman" w:cs="Times New Roman"/>
          <w:i/>
          <w:iCs/>
          <w:sz w:val="24"/>
          <w:szCs w:val="24"/>
          <w:lang w:val="pl-PL"/>
        </w:rPr>
        <w:t>*niepotrzebne skreślić</w:t>
      </w:r>
    </w:p>
    <w:p w14:paraId="4FC3E25D" w14:textId="77777777" w:rsidR="00B94FDA" w:rsidRPr="007D48B8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146246AF" w14:textId="77777777" w:rsidR="00B94FDA" w:rsidRPr="007D48B8" w:rsidRDefault="00B94FDA" w:rsidP="009257DE">
      <w:pPr>
        <w:spacing w:after="0" w:line="245" w:lineRule="auto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23F60B25" w14:textId="2FE22C56" w:rsidR="00B94FDA" w:rsidRPr="007D48B8" w:rsidRDefault="00B94FDA" w:rsidP="009257DE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sectPr w:rsidR="00B94FDA" w:rsidRPr="007D48B8" w:rsidSect="00775770">
      <w:footerReference w:type="default" r:id="rId8"/>
      <w:pgSz w:w="12240" w:h="15840"/>
      <w:pgMar w:top="1418" w:right="1418" w:bottom="1418" w:left="1418" w:header="72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C79C" w14:textId="77777777" w:rsidR="00D06050" w:rsidRDefault="00D06050">
      <w:pPr>
        <w:spacing w:after="0" w:line="240" w:lineRule="auto"/>
      </w:pPr>
      <w:r>
        <w:separator/>
      </w:r>
    </w:p>
  </w:endnote>
  <w:endnote w:type="continuationSeparator" w:id="0">
    <w:p w14:paraId="59E02074" w14:textId="77777777" w:rsidR="00D06050" w:rsidRDefault="00D0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9260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50E946" w14:textId="0C97D6CA" w:rsidR="008A0779" w:rsidRDefault="008A0779">
            <w:pPr>
              <w:pStyle w:val="Stopka"/>
              <w:jc w:val="center"/>
            </w:pPr>
            <w:r w:rsidRPr="009257DE">
              <w:rPr>
                <w:i/>
                <w:iCs/>
                <w:sz w:val="20"/>
                <w:szCs w:val="20"/>
                <w:lang w:val="pl-PL"/>
              </w:rPr>
              <w:t xml:space="preserve">Strona </w:t>
            </w:r>
            <w:r w:rsidRPr="009257DE">
              <w:rPr>
                <w:i/>
                <w:iCs/>
                <w:sz w:val="22"/>
              </w:rPr>
              <w:fldChar w:fldCharType="begin"/>
            </w:r>
            <w:r w:rsidRPr="009257DE">
              <w:rPr>
                <w:i/>
                <w:iCs/>
                <w:sz w:val="20"/>
                <w:szCs w:val="20"/>
              </w:rPr>
              <w:instrText>PAGE</w:instrText>
            </w:r>
            <w:r w:rsidRPr="009257DE">
              <w:rPr>
                <w:i/>
                <w:iCs/>
                <w:sz w:val="22"/>
              </w:rPr>
              <w:fldChar w:fldCharType="separate"/>
            </w:r>
            <w:r w:rsidRPr="009257DE">
              <w:rPr>
                <w:i/>
                <w:iCs/>
                <w:sz w:val="20"/>
                <w:szCs w:val="20"/>
                <w:lang w:val="pl-PL"/>
              </w:rPr>
              <w:t>2</w:t>
            </w:r>
            <w:r w:rsidRPr="009257DE">
              <w:rPr>
                <w:i/>
                <w:iCs/>
                <w:sz w:val="22"/>
              </w:rPr>
              <w:fldChar w:fldCharType="end"/>
            </w:r>
            <w:r w:rsidRPr="009257DE">
              <w:rPr>
                <w:i/>
                <w:iCs/>
                <w:sz w:val="20"/>
                <w:szCs w:val="20"/>
                <w:lang w:val="pl-PL"/>
              </w:rPr>
              <w:t xml:space="preserve"> z </w:t>
            </w:r>
            <w:r w:rsidRPr="009257DE">
              <w:rPr>
                <w:i/>
                <w:iCs/>
                <w:sz w:val="22"/>
              </w:rPr>
              <w:fldChar w:fldCharType="begin"/>
            </w:r>
            <w:r w:rsidRPr="009257DE">
              <w:rPr>
                <w:i/>
                <w:iCs/>
                <w:sz w:val="20"/>
                <w:szCs w:val="20"/>
              </w:rPr>
              <w:instrText>NUMPAGES</w:instrText>
            </w:r>
            <w:r w:rsidRPr="009257DE">
              <w:rPr>
                <w:i/>
                <w:iCs/>
                <w:sz w:val="22"/>
              </w:rPr>
              <w:fldChar w:fldCharType="separate"/>
            </w:r>
            <w:r w:rsidRPr="009257DE">
              <w:rPr>
                <w:i/>
                <w:iCs/>
                <w:sz w:val="20"/>
                <w:szCs w:val="20"/>
                <w:lang w:val="pl-PL"/>
              </w:rPr>
              <w:t>2</w:t>
            </w:r>
            <w:r w:rsidRPr="009257DE">
              <w:rPr>
                <w:i/>
                <w:iCs/>
                <w:sz w:val="22"/>
              </w:rPr>
              <w:fldChar w:fldCharType="end"/>
            </w:r>
          </w:p>
        </w:sdtContent>
      </w:sdt>
    </w:sdtContent>
  </w:sdt>
  <w:p w14:paraId="0485EA8C" w14:textId="1FA7E16B" w:rsidR="00E3313F" w:rsidRDefault="00E3313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26DD" w14:textId="77777777" w:rsidR="00D06050" w:rsidRDefault="00D06050">
      <w:pPr>
        <w:spacing w:after="0" w:line="240" w:lineRule="auto"/>
      </w:pPr>
      <w:r>
        <w:separator/>
      </w:r>
    </w:p>
  </w:footnote>
  <w:footnote w:type="continuationSeparator" w:id="0">
    <w:p w14:paraId="08AB42C4" w14:textId="77777777" w:rsidR="00D06050" w:rsidRDefault="00D06050">
      <w:pPr>
        <w:spacing w:after="0" w:line="240" w:lineRule="auto"/>
      </w:pPr>
      <w:r>
        <w:continuationSeparator/>
      </w:r>
    </w:p>
  </w:footnote>
  <w:footnote w:id="1">
    <w:p w14:paraId="0DD1A8AE" w14:textId="77777777" w:rsidR="000A4C58" w:rsidRDefault="000A4C58" w:rsidP="000A4C58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Dotyczy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to w</w:t>
      </w:r>
      <w:proofErr w:type="spellEnd"/>
      <w:r>
        <w:rPr>
          <w:rFonts w:ascii="Arial Nova Cond Light" w:hAnsi="Arial Nova Cond Light"/>
          <w:sz w:val="18"/>
        </w:rPr>
        <w:t xml:space="preserve"> szczególności </w:t>
      </w:r>
      <w:proofErr w:type="spellStart"/>
      <w:r>
        <w:rPr>
          <w:rFonts w:ascii="Arial Nova Cond Light" w:hAnsi="Arial Nova Cond Light"/>
          <w:sz w:val="18"/>
        </w:rPr>
        <w:t>sytuacji</w:t>
      </w:r>
      <w:proofErr w:type="spellEnd"/>
      <w:r>
        <w:rPr>
          <w:rFonts w:ascii="Arial Nova Cond Light" w:hAnsi="Arial Nova Cond Light"/>
          <w:sz w:val="18"/>
        </w:rPr>
        <w:t xml:space="preserve">, </w:t>
      </w:r>
      <w:proofErr w:type="spellStart"/>
      <w:r>
        <w:rPr>
          <w:rFonts w:ascii="Arial Nova Cond Light" w:hAnsi="Arial Nova Cond Light"/>
          <w:sz w:val="18"/>
        </w:rPr>
        <w:t>gdyby</w:t>
      </w:r>
      <w:proofErr w:type="spellEnd"/>
      <w:r>
        <w:rPr>
          <w:rFonts w:ascii="Arial Nova Cond Light" w:hAnsi="Arial Nova Cond Light"/>
          <w:sz w:val="18"/>
        </w:rPr>
        <w:t xml:space="preserve"> po </w:t>
      </w:r>
      <w:proofErr w:type="spellStart"/>
      <w:r>
        <w:rPr>
          <w:rFonts w:ascii="Arial Nova Cond Light" w:hAnsi="Arial Nova Cond Light"/>
          <w:sz w:val="18"/>
        </w:rPr>
        <w:t>otwarciu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ofert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Wykonawca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powziął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wiadomość</w:t>
      </w:r>
      <w:proofErr w:type="spellEnd"/>
      <w:r>
        <w:rPr>
          <w:rFonts w:ascii="Arial Nova Cond Light" w:hAnsi="Arial Nova Cond Light"/>
          <w:sz w:val="18"/>
        </w:rPr>
        <w:t xml:space="preserve">, </w:t>
      </w:r>
      <w:proofErr w:type="spellStart"/>
      <w:r>
        <w:rPr>
          <w:rFonts w:ascii="Arial Nova Cond Light" w:hAnsi="Arial Nova Cond Light"/>
          <w:sz w:val="18"/>
        </w:rPr>
        <w:t>iż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ofertę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złożył</w:t>
      </w:r>
      <w:proofErr w:type="spellEnd"/>
      <w:r>
        <w:rPr>
          <w:rFonts w:ascii="Arial Nova Cond Light" w:hAnsi="Arial Nova Cond Light"/>
          <w:sz w:val="18"/>
        </w:rPr>
        <w:t xml:space="preserve"> </w:t>
      </w:r>
      <w:proofErr w:type="spellStart"/>
      <w:r>
        <w:rPr>
          <w:rFonts w:ascii="Arial Nova Cond Light" w:hAnsi="Arial Nova Cond Light"/>
          <w:sz w:val="18"/>
        </w:rPr>
        <w:t>też</w:t>
      </w:r>
      <w:proofErr w:type="spellEnd"/>
      <w:r>
        <w:rPr>
          <w:rFonts w:ascii="Arial Nova Cond Light" w:hAnsi="Arial Nova Cond Light"/>
          <w:sz w:val="18"/>
        </w:rPr>
        <w:t xml:space="preserve"> podmiot należący do tej samej grupy kapitałowej, w rozumieniu ustawy z dnia 16 lutego 2007 r. o ochronie konkurencji i konsumentów, co Wykonawca.</w:t>
      </w:r>
    </w:p>
  </w:footnote>
  <w:footnote w:id="2">
    <w:p w14:paraId="3F40D3C8" w14:textId="77777777" w:rsidR="000A4C58" w:rsidRDefault="000A4C58" w:rsidP="000A4C58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35097ED1" w14:textId="77777777" w:rsidR="000A4C58" w:rsidRDefault="000A4C58" w:rsidP="000A4C58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2F417CEB"/>
    <w:multiLevelType w:val="hybridMultilevel"/>
    <w:tmpl w:val="169E2DFC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65FB"/>
    <w:multiLevelType w:val="hybridMultilevel"/>
    <w:tmpl w:val="8810692A"/>
    <w:lvl w:ilvl="0" w:tplc="CFEC1F5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E81632"/>
    <w:multiLevelType w:val="hybridMultilevel"/>
    <w:tmpl w:val="84BC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62ED6"/>
    <w:multiLevelType w:val="hybridMultilevel"/>
    <w:tmpl w:val="4FB07DC2"/>
    <w:lvl w:ilvl="0" w:tplc="EE8C2B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638820">
    <w:abstractNumId w:val="5"/>
  </w:num>
  <w:num w:numId="2" w16cid:durableId="312299845">
    <w:abstractNumId w:val="3"/>
  </w:num>
  <w:num w:numId="3" w16cid:durableId="1103185038">
    <w:abstractNumId w:val="2"/>
  </w:num>
  <w:num w:numId="4" w16cid:durableId="1276517983">
    <w:abstractNumId w:val="4"/>
  </w:num>
  <w:num w:numId="5" w16cid:durableId="1327516056">
    <w:abstractNumId w:val="1"/>
  </w:num>
  <w:num w:numId="6" w16cid:durableId="1980914548">
    <w:abstractNumId w:val="0"/>
  </w:num>
  <w:num w:numId="7" w16cid:durableId="923341997">
    <w:abstractNumId w:val="10"/>
  </w:num>
  <w:num w:numId="8" w16cid:durableId="126364509">
    <w:abstractNumId w:val="9"/>
  </w:num>
  <w:num w:numId="9" w16cid:durableId="133184069">
    <w:abstractNumId w:val="7"/>
  </w:num>
  <w:num w:numId="10" w16cid:durableId="60785102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51"/>
    <w:rsid w:val="00022178"/>
    <w:rsid w:val="00030337"/>
    <w:rsid w:val="00034616"/>
    <w:rsid w:val="00050F5D"/>
    <w:rsid w:val="0005537E"/>
    <w:rsid w:val="0006063C"/>
    <w:rsid w:val="00090F54"/>
    <w:rsid w:val="000A4C58"/>
    <w:rsid w:val="000C29A0"/>
    <w:rsid w:val="000C6CE8"/>
    <w:rsid w:val="001031AA"/>
    <w:rsid w:val="0015074B"/>
    <w:rsid w:val="0018299B"/>
    <w:rsid w:val="001C655F"/>
    <w:rsid w:val="001F2D6A"/>
    <w:rsid w:val="00221F42"/>
    <w:rsid w:val="0022245D"/>
    <w:rsid w:val="00277492"/>
    <w:rsid w:val="0029639D"/>
    <w:rsid w:val="002A3A75"/>
    <w:rsid w:val="002C4484"/>
    <w:rsid w:val="00300C07"/>
    <w:rsid w:val="003165D0"/>
    <w:rsid w:val="00326F90"/>
    <w:rsid w:val="00330E5B"/>
    <w:rsid w:val="00353626"/>
    <w:rsid w:val="0038040D"/>
    <w:rsid w:val="003F5841"/>
    <w:rsid w:val="004026AB"/>
    <w:rsid w:val="0045054C"/>
    <w:rsid w:val="00482390"/>
    <w:rsid w:val="0048736F"/>
    <w:rsid w:val="004A21EF"/>
    <w:rsid w:val="004A5A68"/>
    <w:rsid w:val="004C0228"/>
    <w:rsid w:val="004C3C94"/>
    <w:rsid w:val="004D3729"/>
    <w:rsid w:val="00520F62"/>
    <w:rsid w:val="005462F5"/>
    <w:rsid w:val="00590E76"/>
    <w:rsid w:val="005A51A1"/>
    <w:rsid w:val="005B3314"/>
    <w:rsid w:val="005D0F1A"/>
    <w:rsid w:val="005F2FB8"/>
    <w:rsid w:val="005F5791"/>
    <w:rsid w:val="00600708"/>
    <w:rsid w:val="006853DC"/>
    <w:rsid w:val="00690B3A"/>
    <w:rsid w:val="006B5C75"/>
    <w:rsid w:val="00705CC9"/>
    <w:rsid w:val="0075038D"/>
    <w:rsid w:val="00755519"/>
    <w:rsid w:val="00762691"/>
    <w:rsid w:val="00775770"/>
    <w:rsid w:val="007D48B8"/>
    <w:rsid w:val="007D6B11"/>
    <w:rsid w:val="007E7D78"/>
    <w:rsid w:val="007E7E83"/>
    <w:rsid w:val="007F47E9"/>
    <w:rsid w:val="00850D8B"/>
    <w:rsid w:val="0085163A"/>
    <w:rsid w:val="00874CB5"/>
    <w:rsid w:val="008A0779"/>
    <w:rsid w:val="008B6A1D"/>
    <w:rsid w:val="008C0575"/>
    <w:rsid w:val="008C5574"/>
    <w:rsid w:val="008D59BF"/>
    <w:rsid w:val="008F0A2A"/>
    <w:rsid w:val="009075CA"/>
    <w:rsid w:val="009257DE"/>
    <w:rsid w:val="00930CB4"/>
    <w:rsid w:val="009678A6"/>
    <w:rsid w:val="009A070B"/>
    <w:rsid w:val="009E52BC"/>
    <w:rsid w:val="00A10140"/>
    <w:rsid w:val="00A67DDD"/>
    <w:rsid w:val="00A73654"/>
    <w:rsid w:val="00A8704B"/>
    <w:rsid w:val="00A95490"/>
    <w:rsid w:val="00AA1D8D"/>
    <w:rsid w:val="00AD2214"/>
    <w:rsid w:val="00B06724"/>
    <w:rsid w:val="00B142C3"/>
    <w:rsid w:val="00B26F56"/>
    <w:rsid w:val="00B37D4B"/>
    <w:rsid w:val="00B45452"/>
    <w:rsid w:val="00B47730"/>
    <w:rsid w:val="00B73608"/>
    <w:rsid w:val="00B94FDA"/>
    <w:rsid w:val="00BC2143"/>
    <w:rsid w:val="00C204CE"/>
    <w:rsid w:val="00C471A9"/>
    <w:rsid w:val="00C728F2"/>
    <w:rsid w:val="00C73EA7"/>
    <w:rsid w:val="00CB0664"/>
    <w:rsid w:val="00CB4C41"/>
    <w:rsid w:val="00CD3832"/>
    <w:rsid w:val="00CE37EC"/>
    <w:rsid w:val="00D06050"/>
    <w:rsid w:val="00D06685"/>
    <w:rsid w:val="00D10DF7"/>
    <w:rsid w:val="00D84915"/>
    <w:rsid w:val="00D910A7"/>
    <w:rsid w:val="00DB04B6"/>
    <w:rsid w:val="00DD02B3"/>
    <w:rsid w:val="00DD2CD6"/>
    <w:rsid w:val="00E22220"/>
    <w:rsid w:val="00E3313F"/>
    <w:rsid w:val="00E6362A"/>
    <w:rsid w:val="00EA55CE"/>
    <w:rsid w:val="00EC0183"/>
    <w:rsid w:val="00F07161"/>
    <w:rsid w:val="00F11017"/>
    <w:rsid w:val="00F13C36"/>
    <w:rsid w:val="00F4272B"/>
    <w:rsid w:val="00F573BC"/>
    <w:rsid w:val="00F576E5"/>
    <w:rsid w:val="00F96260"/>
    <w:rsid w:val="00FA01B7"/>
    <w:rsid w:val="00FC3E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4A173"/>
  <w14:defaultImageDpi w14:val="300"/>
  <w15:docId w15:val="{C7E0FA87-03A9-4D37-A540-5610542F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3A5F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3A5F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3A5F"/>
      <w:spacing w:val="5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6B8A"/>
      <w:spacing w:val="15"/>
      <w:sz w:val="2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Lista - wielopoziomowa,lp1,List Paragraph2,RR PGE Akapit z listą,Styl 1"/>
    <w:basedOn w:val="Normalny"/>
    <w:link w:val="AkapitzlistZnak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teBox">
    <w:name w:val="NoteBox"/>
    <w:rPr>
      <w:rFonts w:ascii="Aptos" w:eastAsia="Aptos" w:hAnsi="Aptos"/>
      <w:color w:val="3E4C59"/>
      <w:sz w:val="19"/>
    </w:rPr>
  </w:style>
  <w:style w:type="paragraph" w:styleId="NormalnyWeb">
    <w:name w:val="Normal (Web)"/>
    <w:basedOn w:val="Normalny"/>
    <w:uiPriority w:val="99"/>
    <w:unhideWhenUsed/>
    <w:rsid w:val="009A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850D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pl-PL"/>
    </w:rPr>
  </w:style>
  <w:style w:type="character" w:styleId="Hipercze">
    <w:name w:val="Hyperlink"/>
    <w:unhideWhenUsed/>
    <w:rsid w:val="00850D8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D8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wielopoziomowa Znak,lp1 Znak,List Paragraph2 Znak,RR PGE Akapit z listą Znak,Styl 1 Znak"/>
    <w:link w:val="Akapitzlist"/>
    <w:uiPriority w:val="34"/>
    <w:qFormat/>
    <w:locked/>
    <w:rsid w:val="00050F5D"/>
    <w:rPr>
      <w:rFonts w:ascii="Aptos" w:eastAsia="Aptos" w:hAnsi="Aptos"/>
      <w:sz w:val="2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locked/>
    <w:rsid w:val="00015A51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nhideWhenUsed/>
    <w:qFormat/>
    <w:rsid w:val="00015A51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15A51"/>
    <w:rPr>
      <w:rFonts w:ascii="Aptos" w:eastAsia="Aptos" w:hAnsi="Aptos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15A51"/>
    <w:rPr>
      <w:vertAlign w:val="superscript"/>
    </w:rPr>
  </w:style>
  <w:style w:type="paragraph" w:customStyle="1" w:styleId="WW-Tekstpodstawowy3">
    <w:name w:val="WW-Tekst podstawowy 3"/>
    <w:basedOn w:val="Normalny"/>
    <w:uiPriority w:val="99"/>
    <w:rsid w:val="00B94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Monika Iżyńska</cp:lastModifiedBy>
  <cp:revision>4</cp:revision>
  <cp:lastPrinted>2026-04-28T07:34:00Z</cp:lastPrinted>
  <dcterms:created xsi:type="dcterms:W3CDTF">2026-04-28T18:22:00Z</dcterms:created>
  <dcterms:modified xsi:type="dcterms:W3CDTF">2026-04-28T18:22:00Z</dcterms:modified>
  <cp:category/>
</cp:coreProperties>
</file>