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6246" w14:textId="4590D86A" w:rsidR="00015A51" w:rsidRPr="00A56EB2" w:rsidRDefault="00015A51" w:rsidP="009257DE">
      <w:pPr>
        <w:pStyle w:val="Akapitzlist"/>
        <w:autoSpaceDE w:val="0"/>
        <w:autoSpaceDN w:val="0"/>
        <w:adjustRightInd w:val="0"/>
        <w:spacing w:after="0" w:line="245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– wzór Oferty </w:t>
      </w:r>
    </w:p>
    <w:p w14:paraId="05DE1217" w14:textId="7C7BA176" w:rsidR="00015A51" w:rsidRPr="00A56EB2" w:rsidRDefault="00015A51" w:rsidP="009257DE">
      <w:pPr>
        <w:pStyle w:val="Default"/>
        <w:spacing w:line="245" w:lineRule="auto"/>
        <w:contextualSpacing/>
        <w:rPr>
          <w:rFonts w:ascii="Times New Roman" w:hAnsi="Times New Roman" w:cs="Times New Roman"/>
          <w:color w:val="auto"/>
        </w:rPr>
      </w:pPr>
      <w:r w:rsidRPr="00A56EB2">
        <w:rPr>
          <w:rFonts w:ascii="Times New Roman" w:hAnsi="Times New Roman" w:cs="Times New Roman"/>
          <w:color w:val="auto"/>
        </w:rPr>
        <w:t>RGN.042.</w:t>
      </w:r>
      <w:r w:rsidR="0075038D" w:rsidRPr="00A56EB2">
        <w:rPr>
          <w:rFonts w:ascii="Times New Roman" w:hAnsi="Times New Roman" w:cs="Times New Roman"/>
          <w:color w:val="auto"/>
        </w:rPr>
        <w:t>4</w:t>
      </w:r>
      <w:r w:rsidRPr="00A56EB2">
        <w:rPr>
          <w:rFonts w:ascii="Times New Roman" w:hAnsi="Times New Roman" w:cs="Times New Roman"/>
          <w:color w:val="auto"/>
        </w:rPr>
        <w:t>.202</w:t>
      </w:r>
      <w:r w:rsidR="0075038D" w:rsidRPr="00A56EB2">
        <w:rPr>
          <w:rFonts w:ascii="Times New Roman" w:hAnsi="Times New Roman" w:cs="Times New Roman"/>
          <w:color w:val="auto"/>
        </w:rPr>
        <w:t>5</w:t>
      </w:r>
    </w:p>
    <w:p w14:paraId="3368BD2B" w14:textId="77777777" w:rsidR="00015A51" w:rsidRPr="00A56EB2" w:rsidRDefault="00015A51" w:rsidP="009257DE">
      <w:pPr>
        <w:spacing w:after="0" w:line="245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42DF908" w14:textId="77777777" w:rsidR="00015A51" w:rsidRPr="00A56EB2" w:rsidRDefault="00015A51" w:rsidP="009257DE">
      <w:pPr>
        <w:spacing w:after="0" w:line="245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B2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02B77CA7" w14:textId="77777777" w:rsidR="00015A51" w:rsidRPr="00A56EB2" w:rsidRDefault="00015A51" w:rsidP="009257DE">
      <w:pPr>
        <w:spacing w:after="0" w:line="245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012A5DF" w14:textId="77777777" w:rsidR="00B94FDA" w:rsidRPr="00A56EB2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Pr="00A56EB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6724476" w14:textId="77777777" w:rsidR="00B94FDA" w:rsidRPr="00A56EB2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>(nazwa Wykonawcy)</w:t>
      </w:r>
    </w:p>
    <w:p w14:paraId="28B944A6" w14:textId="77777777" w:rsidR="00B94FDA" w:rsidRPr="00A56EB2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Pr="00A56EB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68B6FB7" w14:textId="77777777" w:rsidR="00B94FDA" w:rsidRPr="00A56EB2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>(adres Wykonawcy)</w:t>
      </w:r>
    </w:p>
    <w:p w14:paraId="0E49B067" w14:textId="77777777" w:rsidR="00B94FDA" w:rsidRPr="00A56EB2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Pr="00A56EB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C0108A1" w14:textId="77777777" w:rsidR="00B94FDA" w:rsidRPr="00A56EB2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>(NIP, REGON)</w:t>
      </w:r>
    </w:p>
    <w:p w14:paraId="0EB4DE96" w14:textId="77777777" w:rsidR="00B94FDA" w:rsidRPr="00A56EB2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Pr="00A56EB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BCBC8A7" w14:textId="77777777" w:rsidR="00B94FDA" w:rsidRPr="00A56EB2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>(telefon kontaktowy)</w:t>
      </w:r>
    </w:p>
    <w:p w14:paraId="63DD964B" w14:textId="77777777" w:rsidR="00B94FDA" w:rsidRPr="00A56EB2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Pr="00A56EB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6DB9D1A" w14:textId="77777777" w:rsidR="00B94FDA" w:rsidRPr="00A56EB2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>(adres e-mail)</w:t>
      </w:r>
    </w:p>
    <w:p w14:paraId="7703863A" w14:textId="77777777" w:rsidR="00015A51" w:rsidRPr="00A56EB2" w:rsidRDefault="00015A51" w:rsidP="009257DE">
      <w:pPr>
        <w:spacing w:after="0" w:line="245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261B72" w14:textId="67A2BABD" w:rsidR="00B94FDA" w:rsidRPr="00A56EB2" w:rsidRDefault="00B94FDA" w:rsidP="009257DE">
      <w:pPr>
        <w:shd w:val="clear" w:color="auto" w:fill="FFFFFF"/>
        <w:tabs>
          <w:tab w:val="left" w:leader="underscore" w:pos="9461"/>
        </w:tabs>
        <w:spacing w:after="0" w:line="245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 xml:space="preserve">W odpowiedzi na zapytanie ofertowe z dnia </w:t>
      </w:r>
      <w:r w:rsidR="00C50AB4">
        <w:rPr>
          <w:rFonts w:ascii="Times New Roman" w:hAnsi="Times New Roman" w:cs="Times New Roman"/>
          <w:sz w:val="24"/>
          <w:szCs w:val="24"/>
        </w:rPr>
        <w:t>08</w:t>
      </w:r>
      <w:r w:rsidRPr="00A56EB2">
        <w:rPr>
          <w:rFonts w:ascii="Times New Roman" w:hAnsi="Times New Roman" w:cs="Times New Roman"/>
          <w:sz w:val="24"/>
          <w:szCs w:val="24"/>
        </w:rPr>
        <w:t>.0</w:t>
      </w:r>
      <w:r w:rsidR="00C50AB4">
        <w:rPr>
          <w:rFonts w:ascii="Times New Roman" w:hAnsi="Times New Roman" w:cs="Times New Roman"/>
          <w:sz w:val="24"/>
          <w:szCs w:val="24"/>
        </w:rPr>
        <w:t>6</w:t>
      </w:r>
      <w:r w:rsidRPr="00A56EB2">
        <w:rPr>
          <w:rFonts w:ascii="Times New Roman" w:hAnsi="Times New Roman" w:cs="Times New Roman"/>
          <w:sz w:val="24"/>
          <w:szCs w:val="24"/>
        </w:rPr>
        <w:t>.2026 roku, znak: RGN.</w:t>
      </w:r>
      <w:r w:rsidR="0075038D" w:rsidRPr="00A56EB2">
        <w:rPr>
          <w:rFonts w:ascii="Times New Roman" w:hAnsi="Times New Roman" w:cs="Times New Roman"/>
          <w:sz w:val="24"/>
          <w:szCs w:val="24"/>
        </w:rPr>
        <w:t>042</w:t>
      </w:r>
      <w:r w:rsidRPr="00A56EB2">
        <w:rPr>
          <w:rFonts w:ascii="Times New Roman" w:hAnsi="Times New Roman" w:cs="Times New Roman"/>
          <w:sz w:val="24"/>
          <w:szCs w:val="24"/>
        </w:rPr>
        <w:t>.</w:t>
      </w:r>
      <w:r w:rsidR="0075038D" w:rsidRPr="00A56EB2">
        <w:rPr>
          <w:rFonts w:ascii="Times New Roman" w:hAnsi="Times New Roman" w:cs="Times New Roman"/>
          <w:sz w:val="24"/>
          <w:szCs w:val="24"/>
        </w:rPr>
        <w:t>4</w:t>
      </w:r>
      <w:r w:rsidRPr="00A56EB2">
        <w:rPr>
          <w:rFonts w:ascii="Times New Roman" w:hAnsi="Times New Roman" w:cs="Times New Roman"/>
          <w:sz w:val="24"/>
          <w:szCs w:val="24"/>
        </w:rPr>
        <w:t>.202</w:t>
      </w:r>
      <w:r w:rsidR="0075038D" w:rsidRPr="00A56EB2">
        <w:rPr>
          <w:rFonts w:ascii="Times New Roman" w:hAnsi="Times New Roman" w:cs="Times New Roman"/>
          <w:sz w:val="24"/>
          <w:szCs w:val="24"/>
        </w:rPr>
        <w:t>5</w:t>
      </w:r>
      <w:r w:rsidRPr="00A56EB2">
        <w:rPr>
          <w:rFonts w:ascii="Times New Roman" w:hAnsi="Times New Roman" w:cs="Times New Roman"/>
          <w:sz w:val="24"/>
          <w:szCs w:val="24"/>
        </w:rPr>
        <w:br/>
        <w:t xml:space="preserve"> o wartości nieprzekraczającej 170.000 złotych netto </w:t>
      </w:r>
      <w:r w:rsidRPr="00A56EB2">
        <w:rPr>
          <w:rFonts w:ascii="Times New Roman" w:hAnsi="Times New Roman" w:cs="Times New Roman"/>
          <w:spacing w:val="-8"/>
          <w:sz w:val="24"/>
          <w:szCs w:val="24"/>
        </w:rPr>
        <w:t xml:space="preserve">na: </w:t>
      </w:r>
      <w:r w:rsidR="00C50AB4" w:rsidRPr="00A56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Zakup i dostawa wyposażenia na potrzeby Warsztatu Terapii Zajęciowej w Muratynie</w:t>
      </w:r>
    </w:p>
    <w:p w14:paraId="17402A16" w14:textId="77777777" w:rsidR="0075038D" w:rsidRPr="00A56EB2" w:rsidRDefault="0075038D" w:rsidP="009257DE">
      <w:pPr>
        <w:shd w:val="clear" w:color="auto" w:fill="FFFFFF"/>
        <w:tabs>
          <w:tab w:val="left" w:leader="underscore" w:pos="9461"/>
        </w:tabs>
        <w:spacing w:after="0" w:line="245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D892536" w14:textId="77777777" w:rsidR="00015A51" w:rsidRPr="00A56EB2" w:rsidRDefault="00015A51" w:rsidP="009257DE">
      <w:pPr>
        <w:pStyle w:val="Default"/>
        <w:spacing w:line="245" w:lineRule="auto"/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61653858" w14:textId="1D0CD1C4" w:rsidR="00015A51" w:rsidRPr="00A56EB2" w:rsidRDefault="00015A51">
      <w:pPr>
        <w:pStyle w:val="Default"/>
        <w:numPr>
          <w:ilvl w:val="0"/>
          <w:numId w:val="36"/>
        </w:numPr>
        <w:spacing w:line="245" w:lineRule="auto"/>
        <w:ind w:left="360"/>
        <w:contextualSpacing/>
        <w:jc w:val="both"/>
        <w:rPr>
          <w:rFonts w:ascii="Times New Roman" w:hAnsi="Times New Roman" w:cs="Times New Roman"/>
          <w:b/>
          <w:bCs/>
          <w:color w:val="auto"/>
        </w:rPr>
      </w:pPr>
      <w:r w:rsidRPr="00A56EB2">
        <w:rPr>
          <w:rFonts w:ascii="Times New Roman" w:hAnsi="Times New Roman" w:cs="Times New Roman"/>
          <w:b/>
          <w:bCs/>
          <w:color w:val="auto"/>
        </w:rPr>
        <w:t>Oferuję</w:t>
      </w:r>
      <w:r w:rsidRPr="00A56EB2">
        <w:rPr>
          <w:rFonts w:ascii="Times New Roman" w:hAnsi="Times New Roman" w:cs="Times New Roman"/>
          <w:color w:val="auto"/>
        </w:rPr>
        <w:t xml:space="preserve"> wykonanie przedmiotu zamówienia za kwotę ……………………… złotych </w:t>
      </w:r>
      <w:proofErr w:type="gramStart"/>
      <w:r w:rsidRPr="00A56EB2">
        <w:rPr>
          <w:rFonts w:ascii="Times New Roman" w:hAnsi="Times New Roman" w:cs="Times New Roman"/>
          <w:color w:val="auto"/>
        </w:rPr>
        <w:t>brutto,</w:t>
      </w:r>
      <w:proofErr w:type="gramEnd"/>
      <w:r w:rsidR="008B6A1D" w:rsidRPr="00A56EB2">
        <w:rPr>
          <w:rFonts w:ascii="Times New Roman" w:hAnsi="Times New Roman" w:cs="Times New Roman"/>
          <w:color w:val="auto"/>
        </w:rPr>
        <w:t xml:space="preserve"> </w:t>
      </w:r>
      <w:r w:rsidRPr="00A56EB2">
        <w:rPr>
          <w:rFonts w:ascii="Times New Roman" w:hAnsi="Times New Roman" w:cs="Times New Roman"/>
          <w:color w:val="auto"/>
        </w:rPr>
        <w:t xml:space="preserve"> (słownie:  ………………………………………………………………………………</w:t>
      </w:r>
      <w:proofErr w:type="gramStart"/>
      <w:r w:rsidRPr="00A56EB2">
        <w:rPr>
          <w:rFonts w:ascii="Times New Roman" w:hAnsi="Times New Roman" w:cs="Times New Roman"/>
          <w:color w:val="auto"/>
        </w:rPr>
        <w:t>…….</w:t>
      </w:r>
      <w:proofErr w:type="gramEnd"/>
      <w:r w:rsidRPr="00A56EB2">
        <w:rPr>
          <w:rFonts w:ascii="Times New Roman" w:hAnsi="Times New Roman" w:cs="Times New Roman"/>
          <w:color w:val="auto"/>
        </w:rPr>
        <w:t>… …………………</w:t>
      </w:r>
      <w:proofErr w:type="gramStart"/>
      <w:r w:rsidRPr="00A56EB2">
        <w:rPr>
          <w:rFonts w:ascii="Times New Roman" w:hAnsi="Times New Roman" w:cs="Times New Roman"/>
          <w:color w:val="auto"/>
        </w:rPr>
        <w:t>……</w:t>
      </w:r>
      <w:r w:rsidR="008B6A1D" w:rsidRPr="00A56EB2">
        <w:rPr>
          <w:rFonts w:ascii="Times New Roman" w:hAnsi="Times New Roman" w:cs="Times New Roman"/>
          <w:color w:val="auto"/>
        </w:rPr>
        <w:t>.</w:t>
      </w:r>
      <w:proofErr w:type="gramEnd"/>
      <w:r w:rsidR="008B6A1D" w:rsidRPr="00A56EB2">
        <w:rPr>
          <w:rFonts w:ascii="Times New Roman" w:hAnsi="Times New Roman" w:cs="Times New Roman"/>
          <w:color w:val="auto"/>
        </w:rPr>
        <w:t>.</w:t>
      </w:r>
      <w:r w:rsidRPr="00A56EB2">
        <w:rPr>
          <w:rFonts w:ascii="Times New Roman" w:hAnsi="Times New Roman" w:cs="Times New Roman"/>
          <w:color w:val="auto"/>
        </w:rPr>
        <w:t>…………………………………………………</w:t>
      </w:r>
      <w:proofErr w:type="gramStart"/>
      <w:r w:rsidRPr="00A56EB2">
        <w:rPr>
          <w:rFonts w:ascii="Times New Roman" w:hAnsi="Times New Roman" w:cs="Times New Roman"/>
          <w:color w:val="auto"/>
        </w:rPr>
        <w:t>…….</w:t>
      </w:r>
      <w:proofErr w:type="gramEnd"/>
      <w:r w:rsidRPr="00A56EB2">
        <w:rPr>
          <w:rFonts w:ascii="Times New Roman" w:hAnsi="Times New Roman" w:cs="Times New Roman"/>
          <w:color w:val="auto"/>
        </w:rPr>
        <w:t>.), w tym podatek VAT w wysokości: …………. złotych, co stanowi wartość netto w wysokości: ……… złotych</w:t>
      </w:r>
      <w:r w:rsidR="00C30D5D">
        <w:rPr>
          <w:rFonts w:ascii="Times New Roman" w:hAnsi="Times New Roman" w:cs="Times New Roman"/>
          <w:color w:val="auto"/>
        </w:rPr>
        <w:t xml:space="preserve"> – zgodnie z przedłożoną szczegółową kalkulacją. </w:t>
      </w:r>
    </w:p>
    <w:p w14:paraId="113D7199" w14:textId="77777777" w:rsidR="00B94FDA" w:rsidRPr="00A56EB2" w:rsidRDefault="00B94FDA" w:rsidP="008B6A1D">
      <w:pPr>
        <w:pStyle w:val="Default"/>
        <w:spacing w:line="245" w:lineRule="auto"/>
        <w:ind w:left="-360"/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032F7CDC" w14:textId="77777777" w:rsidR="00015A51" w:rsidRPr="00A56EB2" w:rsidRDefault="00015A51">
      <w:pPr>
        <w:pStyle w:val="Default"/>
        <w:numPr>
          <w:ilvl w:val="0"/>
          <w:numId w:val="36"/>
        </w:numPr>
        <w:spacing w:line="245" w:lineRule="auto"/>
        <w:ind w:left="360"/>
        <w:contextualSpacing/>
        <w:rPr>
          <w:rFonts w:ascii="Times New Roman" w:hAnsi="Times New Roman" w:cs="Times New Roman"/>
          <w:b/>
          <w:bCs/>
          <w:color w:val="auto"/>
        </w:rPr>
      </w:pPr>
      <w:r w:rsidRPr="00A56EB2">
        <w:rPr>
          <w:rFonts w:ascii="Times New Roman" w:hAnsi="Times New Roman" w:cs="Times New Roman"/>
          <w:b/>
          <w:bCs/>
          <w:color w:val="auto"/>
        </w:rPr>
        <w:t xml:space="preserve">Oferuję </w:t>
      </w:r>
      <w:r w:rsidRPr="00A56EB2">
        <w:rPr>
          <w:rFonts w:ascii="Times New Roman" w:hAnsi="Times New Roman" w:cs="Times New Roman"/>
          <w:color w:val="auto"/>
        </w:rPr>
        <w:t xml:space="preserve">wykonanie zamówienia zgodnie z wymogami określonymi w Zapytaniu Ofertowym: </w:t>
      </w:r>
    </w:p>
    <w:p w14:paraId="1B67D2CA" w14:textId="6CAD2D3C" w:rsidR="000A4C58" w:rsidRPr="00A56EB2" w:rsidRDefault="00015A51">
      <w:pPr>
        <w:pStyle w:val="Default"/>
        <w:numPr>
          <w:ilvl w:val="0"/>
          <w:numId w:val="37"/>
        </w:numPr>
        <w:spacing w:line="245" w:lineRule="auto"/>
        <w:contextualSpacing/>
        <w:rPr>
          <w:rFonts w:ascii="Times New Roman" w:hAnsi="Times New Roman" w:cs="Times New Roman"/>
          <w:color w:val="auto"/>
        </w:rPr>
      </w:pPr>
      <w:r w:rsidRPr="00A56EB2">
        <w:rPr>
          <w:rFonts w:ascii="Times New Roman" w:hAnsi="Times New Roman" w:cs="Times New Roman"/>
          <w:color w:val="auto"/>
        </w:rPr>
        <w:t xml:space="preserve">inne warunki realizacji zamówienia </w:t>
      </w:r>
      <w:r w:rsidRPr="00A56EB2">
        <w:rPr>
          <w:rFonts w:ascii="Times New Roman" w:hAnsi="Times New Roman" w:cs="Times New Roman"/>
          <w:i/>
          <w:iCs/>
          <w:color w:val="auto"/>
        </w:rPr>
        <w:t xml:space="preserve">(jeżeli dotyczy): </w:t>
      </w:r>
      <w:r w:rsidRPr="00A56EB2">
        <w:rPr>
          <w:rFonts w:ascii="Times New Roman" w:hAnsi="Times New Roman" w:cs="Times New Roman"/>
          <w:color w:val="auto"/>
        </w:rPr>
        <w:t>………………………………</w:t>
      </w:r>
      <w:proofErr w:type="gramStart"/>
      <w:r w:rsidRPr="00A56EB2">
        <w:rPr>
          <w:rFonts w:ascii="Times New Roman" w:hAnsi="Times New Roman" w:cs="Times New Roman"/>
          <w:color w:val="auto"/>
        </w:rPr>
        <w:t>…….</w:t>
      </w:r>
      <w:proofErr w:type="gramEnd"/>
      <w:r w:rsidRPr="00A56EB2">
        <w:rPr>
          <w:rFonts w:ascii="Times New Roman" w:hAnsi="Times New Roman" w:cs="Times New Roman"/>
          <w:color w:val="auto"/>
        </w:rPr>
        <w:t xml:space="preserve">. </w:t>
      </w:r>
    </w:p>
    <w:p w14:paraId="32DD06F5" w14:textId="77777777" w:rsidR="000A4C58" w:rsidRPr="00A56EB2" w:rsidRDefault="000A4C58" w:rsidP="008B6A1D">
      <w:pPr>
        <w:pStyle w:val="Default"/>
        <w:spacing w:line="245" w:lineRule="auto"/>
        <w:ind w:left="-360"/>
        <w:contextualSpacing/>
        <w:rPr>
          <w:rFonts w:ascii="Times New Roman" w:hAnsi="Times New Roman" w:cs="Times New Roman"/>
          <w:color w:val="auto"/>
        </w:rPr>
      </w:pPr>
    </w:p>
    <w:p w14:paraId="17FEED52" w14:textId="790E40E8" w:rsidR="000A4C58" w:rsidRPr="00A56EB2" w:rsidRDefault="000A4C58" w:rsidP="00C73EA7">
      <w:pPr>
        <w:pStyle w:val="Default"/>
        <w:spacing w:line="245" w:lineRule="auto"/>
        <w:contextualSpacing/>
        <w:rPr>
          <w:rFonts w:ascii="Times New Roman" w:hAnsi="Times New Roman" w:cs="Times New Roman"/>
          <w:color w:val="auto"/>
        </w:rPr>
      </w:pPr>
      <w:r w:rsidRPr="00A56EB2">
        <w:rPr>
          <w:rFonts w:ascii="Times New Roman" w:hAnsi="Times New Roman" w:cs="Times New Roman"/>
          <w:b/>
          <w:bCs/>
          <w:color w:val="FF0000"/>
        </w:rPr>
        <w:t>OŚWIADCZAM, ŻE:</w:t>
      </w:r>
    </w:p>
    <w:p w14:paraId="5CF59442" w14:textId="01E1F827" w:rsidR="00C73EA7" w:rsidRPr="00A56EB2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 xml:space="preserve">Oświadczam, iż zapoznałem się z zapisami zawartymi w Zapytaniu ofertowym i nie wnoszę do niego zastrzeżeń oraz akceptuję warunki w nim zawarte. </w:t>
      </w:r>
    </w:p>
    <w:p w14:paraId="6A05C71F" w14:textId="77777777" w:rsidR="00C73EA7" w:rsidRPr="00A56EB2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104B14DF" w14:textId="77777777" w:rsidR="00C73EA7" w:rsidRPr="00A56EB2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1E7270C8" w14:textId="77777777" w:rsidR="00C73EA7" w:rsidRPr="00A56EB2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POSIADAM/ NIE POSIADAM </w:t>
      </w:r>
      <w:r w:rsidRPr="00A56EB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</w:t>
      </w:r>
      <w:r w:rsidRPr="00A56EB2">
        <w:rPr>
          <w:rFonts w:ascii="Times New Roman" w:hAnsi="Times New Roman" w:cs="Times New Roman"/>
          <w:i/>
          <w:iCs/>
          <w:color w:val="FF0000"/>
          <w:sz w:val="24"/>
          <w:szCs w:val="24"/>
        </w:rPr>
        <w:t>niewłaściwe przekreślić)</w:t>
      </w:r>
      <w:r w:rsidRPr="00A56E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6EB2">
        <w:rPr>
          <w:rFonts w:ascii="Times New Roman" w:hAnsi="Times New Roman" w:cs="Times New Roman"/>
          <w:sz w:val="24"/>
          <w:szCs w:val="24"/>
        </w:rPr>
        <w:t xml:space="preserve">wiedzę i doświadczenie/a realizacji przedmiotu zamówienia o podobnym charakterze. </w:t>
      </w:r>
      <w:r w:rsidRPr="00A56EB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</w:p>
    <w:p w14:paraId="6BD53D29" w14:textId="77777777" w:rsidR="00C73EA7" w:rsidRPr="00A56EB2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SPEŁNIAM / NIE SPEŁNIAM</w:t>
      </w:r>
      <w:r w:rsidRPr="00A56E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6EB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(niewłaściwe przekreślić)</w:t>
      </w:r>
      <w:r w:rsidRPr="00A56E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6EB2">
        <w:rPr>
          <w:rFonts w:ascii="Times New Roman" w:hAnsi="Times New Roman" w:cs="Times New Roman"/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441AB62F" w14:textId="4F6AC77E" w:rsidR="00C73EA7" w:rsidRPr="00A56EB2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NIE ZACHODZI / ZACHODZI </w:t>
      </w:r>
      <w:r w:rsidRPr="00A56EB2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(niewłaściwe przekreślić)</w:t>
      </w:r>
      <w:r w:rsidRPr="00A56EB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56EB2">
        <w:rPr>
          <w:rFonts w:ascii="Times New Roman" w:hAnsi="Times New Roman" w:cs="Times New Roman"/>
          <w:bCs/>
          <w:sz w:val="24"/>
          <w:szCs w:val="24"/>
        </w:rPr>
        <w:t xml:space="preserve">wobec mnie podstawa wykluczenia z procedury, o której mowa w Części VI Zapytania Ofertowego – Oświadczenie Wykonawcy o braku powiązań z Zamawiającym, tj. nie występują pomiędzy Zamawiającym, </w:t>
      </w:r>
      <w:r w:rsidRPr="00A56EB2">
        <w:rPr>
          <w:rFonts w:ascii="Times New Roman" w:hAnsi="Times New Roman" w:cs="Times New Roman"/>
          <w:bCs/>
          <w:sz w:val="24"/>
          <w:szCs w:val="24"/>
        </w:rPr>
        <w:lastRenderedPageBreak/>
        <w:t>a Wykonawcą powiązania kapitałowe lub osobowe. Jeśli zaistnieją</w:t>
      </w:r>
      <w:r w:rsidRPr="00A56EB2">
        <w:rPr>
          <w:rFonts w:ascii="Times New Roman" w:hAnsi="Times New Roman" w:cs="Times New Roman"/>
          <w:sz w:val="24"/>
          <w:szCs w:val="24"/>
        </w:rPr>
        <w:t xml:space="preserve"> takie okoliczności w trakcie trwania procedury zamówienia, zobowiązuję się niezwłocznie powiadomić o tym Zamawiającego</w:t>
      </w:r>
      <w:r w:rsidRPr="00A56EB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568F2E4E" w14:textId="77777777" w:rsidR="00C73EA7" w:rsidRPr="00A56EB2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Oświadczam</w:t>
      </w:r>
      <w:r w:rsidRPr="00A56EB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56EB2">
        <w:rPr>
          <w:rFonts w:ascii="Times New Roman" w:hAnsi="Times New Roman" w:cs="Times New Roman"/>
          <w:sz w:val="24"/>
          <w:szCs w:val="24"/>
        </w:rPr>
        <w:t>, że jako członek konsorcjum ……………………………..........................……. w skład, którego wchodzą ……………</w:t>
      </w:r>
      <w:proofErr w:type="gramStart"/>
      <w:r w:rsidRPr="00A56E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56EB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A56E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56EB2">
        <w:rPr>
          <w:rFonts w:ascii="Times New Roman" w:hAnsi="Times New Roman" w:cs="Times New Roman"/>
          <w:sz w:val="24"/>
          <w:szCs w:val="24"/>
        </w:rPr>
        <w:t>.……… ponosić będziemy odpowiedzialność solidarną z pozostałymi członkami konsorcjum z tytułu udziału w procedurze i realizacji zamówienia zgodnie z Zapytaniem Ofertowym.</w:t>
      </w:r>
    </w:p>
    <w:p w14:paraId="0E17A6D7" w14:textId="1CF2BAFD" w:rsidR="0045054C" w:rsidRPr="00A56EB2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NIE PODLEGAM</w:t>
      </w:r>
      <w:r w:rsidRPr="00A56EB2"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r w:rsidRPr="00A56E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PODLEGAM </w:t>
      </w:r>
      <w:r w:rsidRPr="00A56EB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(niewłaściwe przekreślić)</w:t>
      </w:r>
      <w:r w:rsidRPr="00A56EB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A56EB2">
        <w:rPr>
          <w:rFonts w:ascii="Times New Roman" w:hAnsi="Times New Roman" w:cs="Times New Roman"/>
          <w:sz w:val="24"/>
          <w:szCs w:val="24"/>
        </w:rPr>
        <w:t xml:space="preserve">wykluczeniu na podstawie art. 7, ust. 1 ustawy z dnia 13 kwietnia 2022 r., o szczególnych rozwiązaniach w zakresie przeciwdziałania wspieraniu agresji na Ukrainę oraz służących ochronie bezpieczeństwa narodowego (Część VI Zapytania Ofertowego). </w:t>
      </w:r>
    </w:p>
    <w:p w14:paraId="1D0C5B15" w14:textId="77777777" w:rsidR="0045054C" w:rsidRPr="00A56EB2" w:rsidRDefault="00015A51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 xml:space="preserve">Oświadczam, iż </w:t>
      </w:r>
      <w:r w:rsidR="0045054C" w:rsidRPr="00A56E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POSIADAM/ NIE POSIADAM </w:t>
      </w:r>
      <w:r w:rsidR="0045054C" w:rsidRPr="00A56EB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</w:t>
      </w:r>
      <w:r w:rsidR="0045054C" w:rsidRPr="00A56EB2">
        <w:rPr>
          <w:rFonts w:ascii="Times New Roman" w:hAnsi="Times New Roman" w:cs="Times New Roman"/>
          <w:i/>
          <w:iCs/>
          <w:color w:val="FF0000"/>
          <w:sz w:val="24"/>
          <w:szCs w:val="24"/>
        </w:rPr>
        <w:t>niewłaściwe przekreślić)</w:t>
      </w:r>
      <w:r w:rsidR="0045054C" w:rsidRPr="00A56E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6EB2">
        <w:rPr>
          <w:rFonts w:ascii="Times New Roman" w:hAnsi="Times New Roman" w:cs="Times New Roman"/>
          <w:sz w:val="24"/>
          <w:szCs w:val="24"/>
        </w:rPr>
        <w:t>zdolność do występowania w obrocie gospodarczym;</w:t>
      </w:r>
    </w:p>
    <w:p w14:paraId="52C35FD8" w14:textId="77777777" w:rsidR="0045054C" w:rsidRPr="00A56EB2" w:rsidRDefault="00015A51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 xml:space="preserve">Oświadczam, iż </w:t>
      </w:r>
      <w:r w:rsidRPr="00A56EB2">
        <w:rPr>
          <w:rFonts w:ascii="Times New Roman" w:hAnsi="Times New Roman" w:cs="Times New Roman"/>
          <w:b/>
          <w:bCs/>
          <w:color w:val="EE0000"/>
          <w:sz w:val="24"/>
          <w:szCs w:val="24"/>
        </w:rPr>
        <w:t>POSIADAM / NIE POSIADAM / NIE DOTYCZY</w:t>
      </w:r>
      <w:r w:rsidRPr="00A56EB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A56EB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(niewłaściwe przekreślić)</w:t>
      </w:r>
      <w:r w:rsidRPr="00A56EB2">
        <w:rPr>
          <w:rFonts w:ascii="Times New Roman" w:hAnsi="Times New Roman" w:cs="Times New Roman"/>
          <w:sz w:val="24"/>
          <w:szCs w:val="24"/>
        </w:rPr>
        <w:t xml:space="preserve"> uprawnienia do prowadzenia określonej działalności gospodarczej lub zawodowej, o ile wynika to z odrębnych przepisów;</w:t>
      </w:r>
    </w:p>
    <w:p w14:paraId="49A0DFE8" w14:textId="77777777" w:rsidR="0045054C" w:rsidRPr="00A56EB2" w:rsidRDefault="0045054C" w:rsidP="0045054C">
      <w:pPr>
        <w:pStyle w:val="Tekstpodstawowy"/>
        <w:spacing w:after="0" w:line="245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727CD8" w14:textId="77777777" w:rsidR="0045054C" w:rsidRPr="00A56EB2" w:rsidRDefault="00B94FDA" w:rsidP="0045054C">
      <w:pPr>
        <w:pStyle w:val="Tekstpodstawowy"/>
        <w:spacing w:after="0" w:line="245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 xml:space="preserve">Oświadczamy, że wszystkie informacje podane w powyższych oświadczeniach są aktualne i zgodne z prawdą oraz zostały przedstawione z pełną świadomością konsekwencji wprowadzenia Zamawiającego w błąd przy przedstawianiu informacji. </w:t>
      </w:r>
    </w:p>
    <w:p w14:paraId="0CC51DA7" w14:textId="0236EEC4" w:rsidR="00B94FDA" w:rsidRPr="00A56EB2" w:rsidRDefault="00B94FDA" w:rsidP="0045054C">
      <w:pPr>
        <w:pStyle w:val="Tekstpodstawowy"/>
        <w:spacing w:after="0" w:line="245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 xml:space="preserve">Prawdziwość powyższych danych potwierdzam własnoręcznym podpisem świadomy odpowiedzialności karnej z art. 233§1 kodeksu karnego. </w:t>
      </w:r>
    </w:p>
    <w:p w14:paraId="010F3643" w14:textId="77777777" w:rsidR="00B94FDA" w:rsidRPr="00A56EB2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14A5C" w14:textId="77777777" w:rsidR="00B94FDA" w:rsidRPr="00A56EB2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Załączniki:</w:t>
      </w:r>
    </w:p>
    <w:p w14:paraId="29AE70BC" w14:textId="008CEBE0" w:rsidR="00B94FDA" w:rsidRPr="00A56EB2" w:rsidRDefault="00C50AB4">
      <w:pPr>
        <w:pStyle w:val="Tekstpodstawowy"/>
        <w:numPr>
          <w:ilvl w:val="0"/>
          <w:numId w:val="12"/>
        </w:numPr>
        <w:spacing w:after="0" w:line="245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Szczegółowa kalkulacja </w:t>
      </w:r>
    </w:p>
    <w:p w14:paraId="24279BEA" w14:textId="77777777" w:rsidR="00B94FDA" w:rsidRPr="00A56EB2" w:rsidRDefault="00B94FDA">
      <w:pPr>
        <w:pStyle w:val="Tekstpodstawowy"/>
        <w:numPr>
          <w:ilvl w:val="0"/>
          <w:numId w:val="12"/>
        </w:numPr>
        <w:spacing w:after="0" w:line="245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E951BA7" w14:textId="77777777" w:rsidR="00B94FDA" w:rsidRPr="00A56EB2" w:rsidRDefault="00B94FDA">
      <w:pPr>
        <w:pStyle w:val="Tekstpodstawowy"/>
        <w:numPr>
          <w:ilvl w:val="0"/>
          <w:numId w:val="12"/>
        </w:numPr>
        <w:spacing w:after="0" w:line="245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9529F9F" w14:textId="77777777" w:rsidR="00B94FDA" w:rsidRPr="00A56EB2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FFA6A" w14:textId="77777777" w:rsidR="0045054C" w:rsidRPr="00A56EB2" w:rsidRDefault="0045054C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00038" w14:textId="77777777" w:rsidR="0045054C" w:rsidRPr="00A56EB2" w:rsidRDefault="0045054C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65018" w14:textId="77777777" w:rsidR="00B94FDA" w:rsidRPr="00A56EB2" w:rsidRDefault="00B94FDA" w:rsidP="009257DE">
      <w:pPr>
        <w:spacing w:after="0" w:line="245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351B4E09" w14:textId="77777777" w:rsidR="00B94FDA" w:rsidRPr="00A56EB2" w:rsidRDefault="00B94FDA" w:rsidP="009257DE">
      <w:pPr>
        <w:spacing w:after="0" w:line="245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</w:p>
    <w:p w14:paraId="738D7447" w14:textId="77777777" w:rsidR="00B94FDA" w:rsidRPr="00A56EB2" w:rsidRDefault="00B94FDA" w:rsidP="0045054C">
      <w:pPr>
        <w:spacing w:after="0" w:line="245" w:lineRule="auto"/>
        <w:ind w:left="43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031B858" w14:textId="1DD5493D" w:rsidR="0045054C" w:rsidRPr="00A56EB2" w:rsidRDefault="00B94FDA" w:rsidP="0045054C">
      <w:pPr>
        <w:spacing w:after="0" w:line="245" w:lineRule="auto"/>
        <w:ind w:left="432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>pieczęć i podpis osób/osoby upoważnionej do składania</w:t>
      </w:r>
    </w:p>
    <w:p w14:paraId="14B2ACCD" w14:textId="1A675FB6" w:rsidR="00B94FDA" w:rsidRPr="00A56EB2" w:rsidRDefault="00B94FDA" w:rsidP="0045054C">
      <w:pPr>
        <w:spacing w:after="0" w:line="245" w:lineRule="auto"/>
        <w:ind w:left="432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>oświadczeń woli w imieniu Wykonawcy</w:t>
      </w:r>
    </w:p>
    <w:p w14:paraId="51C27B51" w14:textId="77777777" w:rsidR="00B94FDA" w:rsidRPr="00A56EB2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67D60" w14:textId="77777777" w:rsidR="00B94FDA" w:rsidRPr="00A56EB2" w:rsidRDefault="00B94FDA" w:rsidP="009257DE">
      <w:pPr>
        <w:spacing w:after="0" w:line="245" w:lineRule="auto"/>
        <w:ind w:hanging="5040"/>
        <w:rPr>
          <w:rFonts w:ascii="Times New Roman" w:hAnsi="Times New Roman" w:cs="Times New Roman"/>
          <w:sz w:val="24"/>
          <w:szCs w:val="24"/>
        </w:rPr>
      </w:pPr>
    </w:p>
    <w:p w14:paraId="7464880A" w14:textId="77777777" w:rsidR="00B94FDA" w:rsidRPr="00A56EB2" w:rsidRDefault="00B94FDA" w:rsidP="009257DE">
      <w:pPr>
        <w:spacing w:after="0" w:line="245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6EB2">
        <w:rPr>
          <w:rFonts w:ascii="Times New Roman" w:hAnsi="Times New Roman" w:cs="Times New Roman"/>
          <w:i/>
          <w:iCs/>
          <w:sz w:val="24"/>
          <w:szCs w:val="24"/>
        </w:rPr>
        <w:t>*niepotrzebne skreślić</w:t>
      </w:r>
    </w:p>
    <w:p w14:paraId="4FC3E25D" w14:textId="77777777" w:rsidR="00B94FDA" w:rsidRPr="00A56EB2" w:rsidRDefault="00B94FDA" w:rsidP="009257DE">
      <w:pPr>
        <w:spacing w:after="0" w:line="245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6246AF" w14:textId="77777777" w:rsidR="00B94FDA" w:rsidRPr="00A56EB2" w:rsidRDefault="00B94FDA" w:rsidP="009257DE">
      <w:pPr>
        <w:spacing w:after="0" w:line="245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06B5DCF" w14:textId="77777777" w:rsidR="00C50AB4" w:rsidRPr="00A56EB2" w:rsidRDefault="00B94FDA" w:rsidP="00C50AB4">
      <w:pPr>
        <w:pStyle w:val="Default"/>
        <w:spacing w:line="245" w:lineRule="auto"/>
        <w:contextualSpacing/>
        <w:rPr>
          <w:rFonts w:ascii="Times New Roman" w:hAnsi="Times New Roman" w:cs="Times New Roman"/>
          <w:color w:val="auto"/>
        </w:rPr>
      </w:pPr>
      <w:r w:rsidRPr="00A56EB2">
        <w:rPr>
          <w:rFonts w:ascii="Times New Roman" w:hAnsi="Times New Roman" w:cs="Times New Roman"/>
          <w:b/>
          <w:bCs/>
        </w:rPr>
        <w:br w:type="page"/>
      </w:r>
      <w:r w:rsidR="00C50AB4" w:rsidRPr="00A56EB2">
        <w:rPr>
          <w:rFonts w:ascii="Times New Roman" w:hAnsi="Times New Roman" w:cs="Times New Roman"/>
          <w:color w:val="auto"/>
        </w:rPr>
        <w:lastRenderedPageBreak/>
        <w:t>RGN.042.4.2025</w:t>
      </w:r>
    </w:p>
    <w:p w14:paraId="7C635ECE" w14:textId="77777777" w:rsidR="00C50AB4" w:rsidRPr="00B523EB" w:rsidRDefault="00C50AB4" w:rsidP="009257DE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23F60B25" w14:textId="6AAD427C" w:rsidR="00B94FDA" w:rsidRDefault="00C50AB4" w:rsidP="00C50A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SZCZEGÓŁOWA KALKULACJA KOSZTÓW</w:t>
      </w:r>
    </w:p>
    <w:p w14:paraId="2F1D6124" w14:textId="13DC7939" w:rsidR="00C50AB4" w:rsidRPr="00A56EB2" w:rsidRDefault="00C50AB4" w:rsidP="00C50AB4">
      <w:pPr>
        <w:shd w:val="clear" w:color="auto" w:fill="FFFFFF"/>
        <w:tabs>
          <w:tab w:val="left" w:leader="underscore" w:pos="9461"/>
        </w:tabs>
        <w:spacing w:after="0" w:line="245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56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Zakup i dostawa wyposażenia na potrzeby Warsztatu Terapii Zajęciowej w Muratynie</w:t>
      </w:r>
    </w:p>
    <w:p w14:paraId="71663A46" w14:textId="77777777" w:rsidR="00C50AB4" w:rsidRDefault="00C50AB4" w:rsidP="009257D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34"/>
        <w:gridCol w:w="2349"/>
        <w:gridCol w:w="2349"/>
      </w:tblGrid>
      <w:tr w:rsidR="00C50AB4" w:rsidRPr="00B523EB" w14:paraId="725EF203" w14:textId="77777777" w:rsidTr="00B523EB">
        <w:tc>
          <w:tcPr>
            <w:tcW w:w="562" w:type="dxa"/>
            <w:shd w:val="clear" w:color="auto" w:fill="D9D9D9" w:themeFill="background1" w:themeFillShade="D9"/>
          </w:tcPr>
          <w:p w14:paraId="5099D55D" w14:textId="5BAB7160" w:rsidR="00C50AB4" w:rsidRPr="00B523EB" w:rsidRDefault="00C50AB4" w:rsidP="00B523EB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2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134" w:type="dxa"/>
            <w:shd w:val="clear" w:color="auto" w:fill="D9D9D9" w:themeFill="background1" w:themeFillShade="D9"/>
          </w:tcPr>
          <w:p w14:paraId="389B42C0" w14:textId="531E9F44" w:rsidR="00C50AB4" w:rsidRPr="00B523EB" w:rsidRDefault="00C50AB4" w:rsidP="00B523EB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375CA428" w14:textId="6EC0D5BE" w:rsidR="00C50AB4" w:rsidRPr="00B523EB" w:rsidRDefault="00C50AB4" w:rsidP="00B523EB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 łącznie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7812554A" w14:textId="2B15DF97" w:rsidR="00C50AB4" w:rsidRPr="00B523EB" w:rsidRDefault="00C50AB4" w:rsidP="00B523EB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brutto łącznie </w:t>
            </w:r>
          </w:p>
        </w:tc>
      </w:tr>
      <w:tr w:rsidR="00C50AB4" w:rsidRPr="00B523EB" w14:paraId="2A07BB79" w14:textId="77777777" w:rsidTr="00C50AB4">
        <w:tc>
          <w:tcPr>
            <w:tcW w:w="562" w:type="dxa"/>
          </w:tcPr>
          <w:p w14:paraId="2A8DE256" w14:textId="218A376F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4" w:type="dxa"/>
          </w:tcPr>
          <w:p w14:paraId="2030D8BB" w14:textId="28FF655B" w:rsidR="00C50AB4" w:rsidRPr="00B523EB" w:rsidRDefault="00C50AB4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>Stół rozkładany – szt 1</w:t>
            </w:r>
          </w:p>
        </w:tc>
        <w:tc>
          <w:tcPr>
            <w:tcW w:w="2349" w:type="dxa"/>
          </w:tcPr>
          <w:p w14:paraId="0CF74F76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06B006F6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702822F4" w14:textId="77777777" w:rsidTr="00C50AB4">
        <w:tc>
          <w:tcPr>
            <w:tcW w:w="562" w:type="dxa"/>
          </w:tcPr>
          <w:p w14:paraId="4B84802F" w14:textId="4E7D5D16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4" w:type="dxa"/>
          </w:tcPr>
          <w:p w14:paraId="35366477" w14:textId="22987BC6" w:rsidR="00C50AB4" w:rsidRPr="00B523EB" w:rsidRDefault="00C50AB4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>Projektor – szt 1</w:t>
            </w:r>
          </w:p>
        </w:tc>
        <w:tc>
          <w:tcPr>
            <w:tcW w:w="2349" w:type="dxa"/>
          </w:tcPr>
          <w:p w14:paraId="02B8F776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0CFA0F43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61F3EF0F" w14:textId="77777777" w:rsidTr="00C50AB4">
        <w:tc>
          <w:tcPr>
            <w:tcW w:w="562" w:type="dxa"/>
          </w:tcPr>
          <w:p w14:paraId="4AFC767E" w14:textId="3A6904F0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4" w:type="dxa"/>
          </w:tcPr>
          <w:p w14:paraId="525A91F8" w14:textId="6E73823E" w:rsidR="00C50AB4" w:rsidRPr="00B523EB" w:rsidRDefault="00C50AB4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>Ekran do projektora – szt 1</w:t>
            </w:r>
          </w:p>
        </w:tc>
        <w:tc>
          <w:tcPr>
            <w:tcW w:w="2349" w:type="dxa"/>
          </w:tcPr>
          <w:p w14:paraId="779EBAE5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1F74E14C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48A37E91" w14:textId="77777777" w:rsidTr="00C50AB4">
        <w:tc>
          <w:tcPr>
            <w:tcW w:w="562" w:type="dxa"/>
          </w:tcPr>
          <w:p w14:paraId="28998BB1" w14:textId="69EF2CE6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4" w:type="dxa"/>
          </w:tcPr>
          <w:p w14:paraId="2590D600" w14:textId="5216BBEE" w:rsidR="00C50AB4" w:rsidRPr="00B523EB" w:rsidRDefault="00C50AB4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 xml:space="preserve">Fotel biurowy ergonomiczny – szt 3 </w:t>
            </w:r>
          </w:p>
        </w:tc>
        <w:tc>
          <w:tcPr>
            <w:tcW w:w="2349" w:type="dxa"/>
          </w:tcPr>
          <w:p w14:paraId="406E8987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6B9EDD7A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40298A4B" w14:textId="77777777" w:rsidTr="00C50AB4">
        <w:tc>
          <w:tcPr>
            <w:tcW w:w="562" w:type="dxa"/>
          </w:tcPr>
          <w:p w14:paraId="2AEDA578" w14:textId="179A58DC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4" w:type="dxa"/>
          </w:tcPr>
          <w:p w14:paraId="79F1BD10" w14:textId="56D58E3E" w:rsidR="00C50AB4" w:rsidRPr="00B523EB" w:rsidRDefault="00C50AB4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>Szafa biurowa – szt 1</w:t>
            </w:r>
          </w:p>
        </w:tc>
        <w:tc>
          <w:tcPr>
            <w:tcW w:w="2349" w:type="dxa"/>
          </w:tcPr>
          <w:p w14:paraId="49EF1229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739898C4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688A3B42" w14:textId="77777777" w:rsidTr="00C50AB4">
        <w:tc>
          <w:tcPr>
            <w:tcW w:w="562" w:type="dxa"/>
          </w:tcPr>
          <w:p w14:paraId="21D5C3A9" w14:textId="174FB994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4" w:type="dxa"/>
          </w:tcPr>
          <w:p w14:paraId="20BFF660" w14:textId="54CF319E" w:rsidR="00C50AB4" w:rsidRPr="00B523EB" w:rsidRDefault="00C50AB4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 xml:space="preserve">Szafa biurowa – szt 1 </w:t>
            </w:r>
          </w:p>
        </w:tc>
        <w:tc>
          <w:tcPr>
            <w:tcW w:w="2349" w:type="dxa"/>
          </w:tcPr>
          <w:p w14:paraId="7F5B7B64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7399A635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36C236E3" w14:textId="77777777" w:rsidTr="00C50AB4">
        <w:tc>
          <w:tcPr>
            <w:tcW w:w="562" w:type="dxa"/>
          </w:tcPr>
          <w:p w14:paraId="32BDB4CD" w14:textId="688F2B72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4" w:type="dxa"/>
          </w:tcPr>
          <w:p w14:paraId="32CDEED2" w14:textId="2AA21594" w:rsidR="00C50AB4" w:rsidRPr="00B523EB" w:rsidRDefault="00C50AB4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 xml:space="preserve">Regał biurowy – szt 1 </w:t>
            </w:r>
          </w:p>
        </w:tc>
        <w:tc>
          <w:tcPr>
            <w:tcW w:w="2349" w:type="dxa"/>
          </w:tcPr>
          <w:p w14:paraId="214FB9AB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0A92A4A0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65CF68AB" w14:textId="77777777" w:rsidTr="00C50AB4">
        <w:tc>
          <w:tcPr>
            <w:tcW w:w="562" w:type="dxa"/>
          </w:tcPr>
          <w:p w14:paraId="76EC68F3" w14:textId="57829598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4" w:type="dxa"/>
          </w:tcPr>
          <w:p w14:paraId="66833A32" w14:textId="33753026" w:rsidR="00C50AB4" w:rsidRPr="00B523EB" w:rsidRDefault="00C50AB4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>Szafa metalowa z sejfem – szt 1</w:t>
            </w:r>
          </w:p>
        </w:tc>
        <w:tc>
          <w:tcPr>
            <w:tcW w:w="2349" w:type="dxa"/>
          </w:tcPr>
          <w:p w14:paraId="535C7D2F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1E3B58EE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509A5A87" w14:textId="77777777" w:rsidTr="00C50AB4">
        <w:tc>
          <w:tcPr>
            <w:tcW w:w="562" w:type="dxa"/>
          </w:tcPr>
          <w:p w14:paraId="77C70073" w14:textId="47B1D89C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4" w:type="dxa"/>
          </w:tcPr>
          <w:p w14:paraId="28692CEC" w14:textId="15714B4A" w:rsidR="00C50AB4" w:rsidRPr="00B523EB" w:rsidRDefault="002504F5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>Biurko narożne z półkami – szt 1</w:t>
            </w:r>
          </w:p>
        </w:tc>
        <w:tc>
          <w:tcPr>
            <w:tcW w:w="2349" w:type="dxa"/>
          </w:tcPr>
          <w:p w14:paraId="65ED17FF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53BE8FAA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72131BD7" w14:textId="77777777" w:rsidTr="00C50AB4">
        <w:tc>
          <w:tcPr>
            <w:tcW w:w="562" w:type="dxa"/>
          </w:tcPr>
          <w:p w14:paraId="574731C3" w14:textId="19A67EBE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4" w:type="dxa"/>
          </w:tcPr>
          <w:p w14:paraId="614CE645" w14:textId="1EDD48D0" w:rsidR="00C50AB4" w:rsidRPr="00B523EB" w:rsidRDefault="002504F5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>Biurko komputerowe – szt 1</w:t>
            </w:r>
          </w:p>
        </w:tc>
        <w:tc>
          <w:tcPr>
            <w:tcW w:w="2349" w:type="dxa"/>
          </w:tcPr>
          <w:p w14:paraId="5E2ADC80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D5A08DF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75892E57" w14:textId="77777777" w:rsidTr="00C50AB4">
        <w:tc>
          <w:tcPr>
            <w:tcW w:w="562" w:type="dxa"/>
          </w:tcPr>
          <w:p w14:paraId="34DD4F02" w14:textId="2A050003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4" w:type="dxa"/>
          </w:tcPr>
          <w:p w14:paraId="292CD1C6" w14:textId="025033E9" w:rsidR="00C50AB4" w:rsidRPr="00B523EB" w:rsidRDefault="002504F5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>Wyposażenie łazienki – podajnik papier, podajnik ręcznik, mydło – kpl 1</w:t>
            </w:r>
          </w:p>
        </w:tc>
        <w:tc>
          <w:tcPr>
            <w:tcW w:w="2349" w:type="dxa"/>
          </w:tcPr>
          <w:p w14:paraId="37786ECC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23F6818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07D74C5F" w14:textId="77777777" w:rsidTr="00C50AB4">
        <w:tc>
          <w:tcPr>
            <w:tcW w:w="562" w:type="dxa"/>
          </w:tcPr>
          <w:p w14:paraId="7AC9E5D7" w14:textId="170C1A34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4" w:type="dxa"/>
          </w:tcPr>
          <w:p w14:paraId="2E836E68" w14:textId="6395AFD7" w:rsidR="00C50AB4" w:rsidRPr="00B523EB" w:rsidRDefault="002504F5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 xml:space="preserve">Wyposażenie łazienki – kosz, szczotka </w:t>
            </w:r>
            <w:proofErr w:type="spellStart"/>
            <w:r w:rsidRPr="00B523EB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  <w:proofErr w:type="spellEnd"/>
            <w:r w:rsidRPr="00B523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>kpl 1</w:t>
            </w:r>
          </w:p>
        </w:tc>
        <w:tc>
          <w:tcPr>
            <w:tcW w:w="2349" w:type="dxa"/>
          </w:tcPr>
          <w:p w14:paraId="032F5B95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4AD927C3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B4" w:rsidRPr="00B523EB" w14:paraId="2180E3C1" w14:textId="77777777" w:rsidTr="00C50AB4">
        <w:tc>
          <w:tcPr>
            <w:tcW w:w="562" w:type="dxa"/>
          </w:tcPr>
          <w:p w14:paraId="2C5D5709" w14:textId="6E03A900" w:rsidR="00C50AB4" w:rsidRPr="00B523EB" w:rsidRDefault="00B523EB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4" w:type="dxa"/>
          </w:tcPr>
          <w:p w14:paraId="13E0C8CB" w14:textId="619B8E47" w:rsidR="00C50AB4" w:rsidRPr="00B523EB" w:rsidRDefault="002504F5" w:rsidP="00B523EB">
            <w:pPr>
              <w:spacing w:before="120" w:after="12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3EB">
              <w:rPr>
                <w:rFonts w:ascii="Times New Roman" w:hAnsi="Times New Roman" w:cs="Times New Roman"/>
                <w:sz w:val="24"/>
                <w:szCs w:val="24"/>
              </w:rPr>
              <w:t xml:space="preserve">Lustro łazienkowe – szt 1 </w:t>
            </w:r>
          </w:p>
        </w:tc>
        <w:tc>
          <w:tcPr>
            <w:tcW w:w="2349" w:type="dxa"/>
          </w:tcPr>
          <w:p w14:paraId="3183C307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6DDAE9F" w14:textId="77777777" w:rsidR="00C50AB4" w:rsidRPr="00B523EB" w:rsidRDefault="00C50AB4" w:rsidP="0092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37DA8" w14:textId="77777777" w:rsidR="00C50AB4" w:rsidRPr="00B523EB" w:rsidRDefault="00C50AB4" w:rsidP="009257DE">
      <w:pPr>
        <w:rPr>
          <w:rFonts w:ascii="Times New Roman" w:hAnsi="Times New Roman" w:cs="Times New Roman"/>
          <w:sz w:val="24"/>
          <w:szCs w:val="24"/>
        </w:rPr>
      </w:pPr>
    </w:p>
    <w:p w14:paraId="0D3DCE2F" w14:textId="77777777" w:rsidR="00B523EB" w:rsidRPr="00A56EB2" w:rsidRDefault="00B523EB" w:rsidP="00B523EB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B9022" w14:textId="77777777" w:rsidR="00B523EB" w:rsidRPr="00A56EB2" w:rsidRDefault="00B523EB" w:rsidP="00B523EB">
      <w:pPr>
        <w:spacing w:after="0" w:line="245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17751E87" w14:textId="77777777" w:rsidR="00B523EB" w:rsidRPr="00A56EB2" w:rsidRDefault="00B523EB" w:rsidP="00B523EB">
      <w:pPr>
        <w:spacing w:after="0" w:line="245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</w:p>
    <w:p w14:paraId="0320E109" w14:textId="77777777" w:rsidR="00B523EB" w:rsidRPr="00A56EB2" w:rsidRDefault="00B523EB" w:rsidP="00B523EB">
      <w:pPr>
        <w:spacing w:after="0" w:line="245" w:lineRule="auto"/>
        <w:ind w:left="43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6EB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F65CE65" w14:textId="77777777" w:rsidR="00B523EB" w:rsidRPr="00A56EB2" w:rsidRDefault="00B523EB" w:rsidP="00B523EB">
      <w:pPr>
        <w:spacing w:after="0" w:line="245" w:lineRule="auto"/>
        <w:ind w:left="432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>pieczęć i podpis osób/osoby upoważnionej do składania</w:t>
      </w:r>
    </w:p>
    <w:p w14:paraId="00329AA7" w14:textId="1840B311" w:rsidR="00C50AB4" w:rsidRDefault="00B523EB" w:rsidP="00B523EB">
      <w:pPr>
        <w:spacing w:after="0" w:line="245" w:lineRule="auto"/>
        <w:ind w:left="4320"/>
        <w:contextualSpacing/>
        <w:jc w:val="center"/>
      </w:pPr>
      <w:r w:rsidRPr="00A56EB2">
        <w:rPr>
          <w:rFonts w:ascii="Times New Roman" w:hAnsi="Times New Roman" w:cs="Times New Roman"/>
          <w:sz w:val="24"/>
          <w:szCs w:val="24"/>
          <w:vertAlign w:val="superscript"/>
        </w:rPr>
        <w:t>oświadczeń woli w imieniu Wykonawcy</w:t>
      </w:r>
    </w:p>
    <w:sectPr w:rsidR="00C50AB4" w:rsidSect="00775770">
      <w:footerReference w:type="default" r:id="rId8"/>
      <w:pgSz w:w="12240" w:h="15840"/>
      <w:pgMar w:top="1418" w:right="1418" w:bottom="1418" w:left="1418" w:header="720" w:footer="1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761F" w14:textId="77777777" w:rsidR="000760AF" w:rsidRPr="00A56EB2" w:rsidRDefault="000760AF">
      <w:pPr>
        <w:spacing w:after="0" w:line="240" w:lineRule="auto"/>
      </w:pPr>
      <w:r w:rsidRPr="00A56EB2">
        <w:separator/>
      </w:r>
    </w:p>
  </w:endnote>
  <w:endnote w:type="continuationSeparator" w:id="0">
    <w:p w14:paraId="1D296A78" w14:textId="77777777" w:rsidR="000760AF" w:rsidRPr="00A56EB2" w:rsidRDefault="000760AF">
      <w:pPr>
        <w:spacing w:after="0" w:line="240" w:lineRule="auto"/>
      </w:pPr>
      <w:r w:rsidRPr="00A56E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9260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50E946" w14:textId="0C97D6CA" w:rsidR="008A0779" w:rsidRPr="00A56EB2" w:rsidRDefault="008A0779">
            <w:pPr>
              <w:pStyle w:val="Stopka"/>
              <w:jc w:val="center"/>
            </w:pPr>
            <w:r w:rsidRPr="00A56EB2">
              <w:rPr>
                <w:i/>
                <w:iCs/>
                <w:sz w:val="20"/>
                <w:szCs w:val="20"/>
              </w:rPr>
              <w:t xml:space="preserve">Strona </w:t>
            </w:r>
            <w:r w:rsidRPr="00A56EB2">
              <w:rPr>
                <w:i/>
                <w:iCs/>
                <w:sz w:val="22"/>
              </w:rPr>
              <w:fldChar w:fldCharType="begin"/>
            </w:r>
            <w:r w:rsidRPr="00A56EB2">
              <w:rPr>
                <w:i/>
                <w:iCs/>
                <w:sz w:val="20"/>
                <w:szCs w:val="20"/>
              </w:rPr>
              <w:instrText>PAGE</w:instrText>
            </w:r>
            <w:r w:rsidRPr="00A56EB2">
              <w:rPr>
                <w:i/>
                <w:iCs/>
                <w:sz w:val="22"/>
              </w:rPr>
              <w:fldChar w:fldCharType="separate"/>
            </w:r>
            <w:r w:rsidRPr="00A56EB2">
              <w:rPr>
                <w:i/>
                <w:iCs/>
                <w:sz w:val="20"/>
                <w:szCs w:val="20"/>
              </w:rPr>
              <w:t>2</w:t>
            </w:r>
            <w:r w:rsidRPr="00A56EB2">
              <w:rPr>
                <w:i/>
                <w:iCs/>
                <w:sz w:val="22"/>
              </w:rPr>
              <w:fldChar w:fldCharType="end"/>
            </w:r>
            <w:r w:rsidRPr="00A56EB2">
              <w:rPr>
                <w:i/>
                <w:iCs/>
                <w:sz w:val="20"/>
                <w:szCs w:val="20"/>
              </w:rPr>
              <w:t xml:space="preserve"> z </w:t>
            </w:r>
            <w:r w:rsidRPr="00A56EB2">
              <w:rPr>
                <w:i/>
                <w:iCs/>
                <w:sz w:val="22"/>
              </w:rPr>
              <w:fldChar w:fldCharType="begin"/>
            </w:r>
            <w:r w:rsidRPr="00A56EB2">
              <w:rPr>
                <w:i/>
                <w:iCs/>
                <w:sz w:val="20"/>
                <w:szCs w:val="20"/>
              </w:rPr>
              <w:instrText>NUMPAGES</w:instrText>
            </w:r>
            <w:r w:rsidRPr="00A56EB2">
              <w:rPr>
                <w:i/>
                <w:iCs/>
                <w:sz w:val="22"/>
              </w:rPr>
              <w:fldChar w:fldCharType="separate"/>
            </w:r>
            <w:r w:rsidRPr="00A56EB2">
              <w:rPr>
                <w:i/>
                <w:iCs/>
                <w:sz w:val="20"/>
                <w:szCs w:val="20"/>
              </w:rPr>
              <w:t>2</w:t>
            </w:r>
            <w:r w:rsidRPr="00A56EB2">
              <w:rPr>
                <w:i/>
                <w:iCs/>
                <w:sz w:val="22"/>
              </w:rPr>
              <w:fldChar w:fldCharType="end"/>
            </w:r>
          </w:p>
        </w:sdtContent>
      </w:sdt>
    </w:sdtContent>
  </w:sdt>
  <w:p w14:paraId="0485EA8C" w14:textId="1FA7E16B" w:rsidR="00E3313F" w:rsidRPr="00A56EB2" w:rsidRDefault="00E3313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8126" w14:textId="77777777" w:rsidR="000760AF" w:rsidRPr="00A56EB2" w:rsidRDefault="000760AF">
      <w:pPr>
        <w:spacing w:after="0" w:line="240" w:lineRule="auto"/>
      </w:pPr>
      <w:r w:rsidRPr="00A56EB2">
        <w:separator/>
      </w:r>
    </w:p>
  </w:footnote>
  <w:footnote w:type="continuationSeparator" w:id="0">
    <w:p w14:paraId="086ECEF6" w14:textId="77777777" w:rsidR="000760AF" w:rsidRPr="00A56EB2" w:rsidRDefault="000760AF">
      <w:pPr>
        <w:spacing w:after="0" w:line="240" w:lineRule="auto"/>
      </w:pPr>
      <w:r w:rsidRPr="00A56EB2">
        <w:continuationSeparator/>
      </w:r>
    </w:p>
  </w:footnote>
  <w:footnote w:id="1">
    <w:p w14:paraId="0DD1A8AE" w14:textId="77777777" w:rsidR="000A4C58" w:rsidRPr="00A56EB2" w:rsidRDefault="000A4C58" w:rsidP="000A4C58">
      <w:pPr>
        <w:pStyle w:val="Tekstprzypisudolnego"/>
        <w:rPr>
          <w:rFonts w:ascii="Arial Nova Cond Light" w:hAnsi="Arial Nova Cond Light"/>
        </w:rPr>
      </w:pPr>
      <w:r w:rsidRPr="00A56EB2">
        <w:rPr>
          <w:rStyle w:val="Odwoanieprzypisudolnego"/>
          <w:rFonts w:ascii="Arial Nova Cond Light" w:hAnsi="Arial Nova Cond Light"/>
        </w:rPr>
        <w:footnoteRef/>
      </w:r>
      <w:r w:rsidRPr="00A56EB2">
        <w:rPr>
          <w:rFonts w:ascii="Arial Nova Cond Light" w:hAnsi="Arial Nova Cond Light"/>
        </w:rPr>
        <w:t xml:space="preserve"> </w:t>
      </w:r>
      <w:r w:rsidRPr="00A56EB2"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3F40D3C8" w14:textId="77777777" w:rsidR="000A4C58" w:rsidRPr="00A56EB2" w:rsidRDefault="000A4C58" w:rsidP="000A4C58">
      <w:pPr>
        <w:pStyle w:val="Tekstprzypisudolnego"/>
        <w:rPr>
          <w:rFonts w:ascii="Arial Nova Cond Light" w:hAnsi="Arial Nova Cond Light"/>
          <w:sz w:val="18"/>
        </w:rPr>
      </w:pPr>
      <w:r w:rsidRPr="00A56EB2">
        <w:rPr>
          <w:rStyle w:val="Odwoanieprzypisudolnego"/>
          <w:rFonts w:ascii="Arial Nova Cond Light" w:hAnsi="Arial Nova Cond Light"/>
        </w:rPr>
        <w:footnoteRef/>
      </w:r>
      <w:r w:rsidRPr="00A56EB2">
        <w:rPr>
          <w:rFonts w:ascii="Arial Nova Cond Light" w:hAnsi="Arial Nova Cond Light"/>
        </w:rPr>
        <w:t xml:space="preserve"> </w:t>
      </w:r>
      <w:r w:rsidRPr="00A56EB2"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35097ED1" w14:textId="77777777" w:rsidR="000A4C58" w:rsidRDefault="000A4C58" w:rsidP="000A4C58">
      <w:pPr>
        <w:pStyle w:val="Tekstprzypisudolnego"/>
        <w:rPr>
          <w:rFonts w:ascii="Arial Nova Cond Light" w:hAnsi="Arial Nova Cond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2274063"/>
    <w:multiLevelType w:val="hybridMultilevel"/>
    <w:tmpl w:val="CDD4F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61603D"/>
    <w:multiLevelType w:val="hybridMultilevel"/>
    <w:tmpl w:val="750E05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512F54"/>
    <w:multiLevelType w:val="multilevel"/>
    <w:tmpl w:val="EF8C5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0" w15:restartNumberingAfterBreak="0">
    <w:nsid w:val="0AFB7C48"/>
    <w:multiLevelType w:val="hybridMultilevel"/>
    <w:tmpl w:val="FAB21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0F36A3"/>
    <w:multiLevelType w:val="hybridMultilevel"/>
    <w:tmpl w:val="E9A86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7425D"/>
    <w:multiLevelType w:val="hybridMultilevel"/>
    <w:tmpl w:val="0BB808A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0F586107"/>
    <w:multiLevelType w:val="hybridMultilevel"/>
    <w:tmpl w:val="2ED4F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A5A13"/>
    <w:multiLevelType w:val="hybridMultilevel"/>
    <w:tmpl w:val="ACE4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732425"/>
    <w:multiLevelType w:val="hybridMultilevel"/>
    <w:tmpl w:val="F6524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E34497"/>
    <w:multiLevelType w:val="hybridMultilevel"/>
    <w:tmpl w:val="07721A14"/>
    <w:lvl w:ilvl="0" w:tplc="DFCE9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E408DF"/>
    <w:multiLevelType w:val="hybridMultilevel"/>
    <w:tmpl w:val="30B01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1EF7A74"/>
    <w:multiLevelType w:val="hybridMultilevel"/>
    <w:tmpl w:val="245C2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C4C2B"/>
    <w:multiLevelType w:val="multilevel"/>
    <w:tmpl w:val="115C5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9486EE0"/>
    <w:multiLevelType w:val="hybridMultilevel"/>
    <w:tmpl w:val="EABA7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91F19"/>
    <w:multiLevelType w:val="hybridMultilevel"/>
    <w:tmpl w:val="5908F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E573B"/>
    <w:multiLevelType w:val="hybridMultilevel"/>
    <w:tmpl w:val="67583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6A7872"/>
    <w:multiLevelType w:val="hybridMultilevel"/>
    <w:tmpl w:val="DF10F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76CE3"/>
    <w:multiLevelType w:val="hybridMultilevel"/>
    <w:tmpl w:val="03DA4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417CEB"/>
    <w:multiLevelType w:val="hybridMultilevel"/>
    <w:tmpl w:val="169E2DFC"/>
    <w:lvl w:ilvl="0" w:tplc="CC36D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46B1D"/>
    <w:multiLevelType w:val="hybridMultilevel"/>
    <w:tmpl w:val="1794C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712888"/>
    <w:multiLevelType w:val="hybridMultilevel"/>
    <w:tmpl w:val="AD2870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4800DA"/>
    <w:multiLevelType w:val="hybridMultilevel"/>
    <w:tmpl w:val="AD7C02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A59389F"/>
    <w:multiLevelType w:val="hybridMultilevel"/>
    <w:tmpl w:val="81D2E4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3CD90FE4"/>
    <w:multiLevelType w:val="hybridMultilevel"/>
    <w:tmpl w:val="04F22B86"/>
    <w:lvl w:ilvl="0" w:tplc="1A1294AC">
      <w:numFmt w:val="bullet"/>
      <w:lvlText w:val="-"/>
      <w:lvlJc w:val="left"/>
      <w:pPr>
        <w:ind w:left="1080" w:hanging="360"/>
      </w:pPr>
      <w:rPr>
        <w:rFonts w:ascii="Aptos" w:eastAsia="Aptos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D145F5E"/>
    <w:multiLevelType w:val="hybridMultilevel"/>
    <w:tmpl w:val="20FCC1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0B6FBE"/>
    <w:multiLevelType w:val="hybridMultilevel"/>
    <w:tmpl w:val="70C6D8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A4F7C"/>
    <w:multiLevelType w:val="hybridMultilevel"/>
    <w:tmpl w:val="3FFABC00"/>
    <w:lvl w:ilvl="0" w:tplc="CC36D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8203A3"/>
    <w:multiLevelType w:val="hybridMultilevel"/>
    <w:tmpl w:val="FC922BD4"/>
    <w:lvl w:ilvl="0" w:tplc="CDBC49B4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5871B8"/>
    <w:multiLevelType w:val="hybridMultilevel"/>
    <w:tmpl w:val="95A0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7D14E3"/>
    <w:multiLevelType w:val="hybridMultilevel"/>
    <w:tmpl w:val="D75A3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A0541D"/>
    <w:multiLevelType w:val="hybridMultilevel"/>
    <w:tmpl w:val="55A64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842585C"/>
    <w:multiLevelType w:val="hybridMultilevel"/>
    <w:tmpl w:val="FA72A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6A387A"/>
    <w:multiLevelType w:val="hybridMultilevel"/>
    <w:tmpl w:val="DE588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585DC7"/>
    <w:multiLevelType w:val="hybridMultilevel"/>
    <w:tmpl w:val="B052E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CC56DC"/>
    <w:multiLevelType w:val="hybridMultilevel"/>
    <w:tmpl w:val="43742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09632A"/>
    <w:multiLevelType w:val="hybridMultilevel"/>
    <w:tmpl w:val="039CB70A"/>
    <w:lvl w:ilvl="0" w:tplc="CC36D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513BDB"/>
    <w:multiLevelType w:val="hybridMultilevel"/>
    <w:tmpl w:val="ECE49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9E3967"/>
    <w:multiLevelType w:val="hybridMultilevel"/>
    <w:tmpl w:val="16063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4D65FB"/>
    <w:multiLevelType w:val="hybridMultilevel"/>
    <w:tmpl w:val="8810692A"/>
    <w:lvl w:ilvl="0" w:tplc="CFEC1F5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4E81632"/>
    <w:multiLevelType w:val="hybridMultilevel"/>
    <w:tmpl w:val="84BCB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C5263E"/>
    <w:multiLevelType w:val="hybridMultilevel"/>
    <w:tmpl w:val="EEC20FD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3A487F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7067F1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E965E16"/>
    <w:multiLevelType w:val="hybridMultilevel"/>
    <w:tmpl w:val="85C6A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4910CF"/>
    <w:multiLevelType w:val="hybridMultilevel"/>
    <w:tmpl w:val="76B67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6136BA"/>
    <w:multiLevelType w:val="hybridMultilevel"/>
    <w:tmpl w:val="8AC6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C21FFF"/>
    <w:multiLevelType w:val="hybridMultilevel"/>
    <w:tmpl w:val="811A6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6A23D4"/>
    <w:multiLevelType w:val="hybridMultilevel"/>
    <w:tmpl w:val="F03A7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334666"/>
    <w:multiLevelType w:val="hybridMultilevel"/>
    <w:tmpl w:val="14208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133389"/>
    <w:multiLevelType w:val="hybridMultilevel"/>
    <w:tmpl w:val="D4B6F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C54624"/>
    <w:multiLevelType w:val="hybridMultilevel"/>
    <w:tmpl w:val="4BE89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DA81359"/>
    <w:multiLevelType w:val="multilevel"/>
    <w:tmpl w:val="30825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7" w15:restartNumberingAfterBreak="0">
    <w:nsid w:val="6F333EDF"/>
    <w:multiLevelType w:val="hybridMultilevel"/>
    <w:tmpl w:val="10249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1F3728"/>
    <w:multiLevelType w:val="hybridMultilevel"/>
    <w:tmpl w:val="5C22D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2030B3"/>
    <w:multiLevelType w:val="hybridMultilevel"/>
    <w:tmpl w:val="2B5843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8262ED6"/>
    <w:multiLevelType w:val="hybridMultilevel"/>
    <w:tmpl w:val="4FB07DC2"/>
    <w:lvl w:ilvl="0" w:tplc="EE8C2B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90E5D59"/>
    <w:multiLevelType w:val="hybridMultilevel"/>
    <w:tmpl w:val="50BEF872"/>
    <w:lvl w:ilvl="0" w:tplc="04150011">
      <w:start w:val="1"/>
      <w:numFmt w:val="decimal"/>
      <w:lvlText w:val="%1)"/>
      <w:lvlJc w:val="left"/>
      <w:pPr>
        <w:ind w:left="2441" w:hanging="360"/>
      </w:pPr>
    </w:lvl>
    <w:lvl w:ilvl="1" w:tplc="E404EF10">
      <w:start w:val="1"/>
      <w:numFmt w:val="decimal"/>
      <w:lvlText w:val="%2."/>
      <w:lvlJc w:val="left"/>
      <w:pPr>
        <w:ind w:left="3161" w:hanging="360"/>
      </w:pPr>
      <w:rPr>
        <w:rFonts w:hint="default"/>
      </w:rPr>
    </w:lvl>
    <w:lvl w:ilvl="2" w:tplc="EA44E1EC">
      <w:start w:val="1"/>
      <w:numFmt w:val="lowerLetter"/>
      <w:lvlText w:val="%3)"/>
      <w:lvlJc w:val="left"/>
      <w:pPr>
        <w:ind w:left="406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601" w:hanging="360"/>
      </w:pPr>
    </w:lvl>
    <w:lvl w:ilvl="4" w:tplc="04150019" w:tentative="1">
      <w:start w:val="1"/>
      <w:numFmt w:val="lowerLetter"/>
      <w:lvlText w:val="%5."/>
      <w:lvlJc w:val="left"/>
      <w:pPr>
        <w:ind w:left="5321" w:hanging="360"/>
      </w:pPr>
    </w:lvl>
    <w:lvl w:ilvl="5" w:tplc="0415001B" w:tentative="1">
      <w:start w:val="1"/>
      <w:numFmt w:val="lowerRoman"/>
      <w:lvlText w:val="%6."/>
      <w:lvlJc w:val="right"/>
      <w:pPr>
        <w:ind w:left="6041" w:hanging="180"/>
      </w:pPr>
    </w:lvl>
    <w:lvl w:ilvl="6" w:tplc="0415000F" w:tentative="1">
      <w:start w:val="1"/>
      <w:numFmt w:val="decimal"/>
      <w:lvlText w:val="%7."/>
      <w:lvlJc w:val="left"/>
      <w:pPr>
        <w:ind w:left="6761" w:hanging="360"/>
      </w:pPr>
    </w:lvl>
    <w:lvl w:ilvl="7" w:tplc="04150019" w:tentative="1">
      <w:start w:val="1"/>
      <w:numFmt w:val="lowerLetter"/>
      <w:lvlText w:val="%8."/>
      <w:lvlJc w:val="left"/>
      <w:pPr>
        <w:ind w:left="7481" w:hanging="360"/>
      </w:pPr>
    </w:lvl>
    <w:lvl w:ilvl="8" w:tplc="0415001B" w:tentative="1">
      <w:start w:val="1"/>
      <w:numFmt w:val="lowerRoman"/>
      <w:lvlText w:val="%9."/>
      <w:lvlJc w:val="right"/>
      <w:pPr>
        <w:ind w:left="8201" w:hanging="180"/>
      </w:pPr>
    </w:lvl>
  </w:abstractNum>
  <w:abstractNum w:abstractNumId="62" w15:restartNumberingAfterBreak="0">
    <w:nsid w:val="7A4154EE"/>
    <w:multiLevelType w:val="hybridMultilevel"/>
    <w:tmpl w:val="7DAEF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9521EA"/>
    <w:multiLevelType w:val="multilevel"/>
    <w:tmpl w:val="D32E1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4" w15:restartNumberingAfterBreak="0">
    <w:nsid w:val="7DFF65EB"/>
    <w:multiLevelType w:val="hybridMultilevel"/>
    <w:tmpl w:val="F1DE7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593AC2"/>
    <w:multiLevelType w:val="hybridMultilevel"/>
    <w:tmpl w:val="C9207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638820">
    <w:abstractNumId w:val="5"/>
  </w:num>
  <w:num w:numId="2" w16cid:durableId="312299845">
    <w:abstractNumId w:val="3"/>
  </w:num>
  <w:num w:numId="3" w16cid:durableId="1103185038">
    <w:abstractNumId w:val="2"/>
  </w:num>
  <w:num w:numId="4" w16cid:durableId="1276517983">
    <w:abstractNumId w:val="4"/>
  </w:num>
  <w:num w:numId="5" w16cid:durableId="1327516056">
    <w:abstractNumId w:val="1"/>
  </w:num>
  <w:num w:numId="6" w16cid:durableId="1980914548">
    <w:abstractNumId w:val="0"/>
  </w:num>
  <w:num w:numId="7" w16cid:durableId="1297637934">
    <w:abstractNumId w:val="19"/>
  </w:num>
  <w:num w:numId="8" w16cid:durableId="18920350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6336002">
    <w:abstractNumId w:val="47"/>
  </w:num>
  <w:num w:numId="10" w16cid:durableId="1662848690">
    <w:abstractNumId w:val="12"/>
  </w:num>
  <w:num w:numId="11" w16cid:durableId="1118067614">
    <w:abstractNumId w:val="61"/>
  </w:num>
  <w:num w:numId="12" w16cid:durableId="923341997">
    <w:abstractNumId w:val="60"/>
  </w:num>
  <w:num w:numId="13" w16cid:durableId="1762527979">
    <w:abstractNumId w:val="40"/>
  </w:num>
  <w:num w:numId="14" w16cid:durableId="1620139512">
    <w:abstractNumId w:val="28"/>
  </w:num>
  <w:num w:numId="15" w16cid:durableId="1978493219">
    <w:abstractNumId w:val="29"/>
  </w:num>
  <w:num w:numId="16" w16cid:durableId="356199437">
    <w:abstractNumId w:val="22"/>
  </w:num>
  <w:num w:numId="17" w16cid:durableId="965503937">
    <w:abstractNumId w:val="21"/>
  </w:num>
  <w:num w:numId="18" w16cid:durableId="293144617">
    <w:abstractNumId w:val="32"/>
  </w:num>
  <w:num w:numId="19" w16cid:durableId="1738166957">
    <w:abstractNumId w:val="7"/>
  </w:num>
  <w:num w:numId="20" w16cid:durableId="58524636">
    <w:abstractNumId w:val="49"/>
  </w:num>
  <w:num w:numId="21" w16cid:durableId="35083778">
    <w:abstractNumId w:val="35"/>
  </w:num>
  <w:num w:numId="22" w16cid:durableId="1029529198">
    <w:abstractNumId w:val="55"/>
  </w:num>
  <w:num w:numId="23" w16cid:durableId="2122218639">
    <w:abstractNumId w:val="62"/>
  </w:num>
  <w:num w:numId="24" w16cid:durableId="1481462165">
    <w:abstractNumId w:val="44"/>
  </w:num>
  <w:num w:numId="25" w16cid:durableId="1443649801">
    <w:abstractNumId w:val="9"/>
  </w:num>
  <w:num w:numId="26" w16cid:durableId="967126273">
    <w:abstractNumId w:val="37"/>
  </w:num>
  <w:num w:numId="27" w16cid:durableId="1272861113">
    <w:abstractNumId w:val="20"/>
  </w:num>
  <w:num w:numId="28" w16cid:durableId="928388790">
    <w:abstractNumId w:val="11"/>
  </w:num>
  <w:num w:numId="29" w16cid:durableId="1593901502">
    <w:abstractNumId w:val="14"/>
  </w:num>
  <w:num w:numId="30" w16cid:durableId="1921016261">
    <w:abstractNumId w:val="56"/>
  </w:num>
  <w:num w:numId="31" w16cid:durableId="1327705171">
    <w:abstractNumId w:val="24"/>
  </w:num>
  <w:num w:numId="32" w16cid:durableId="1363358049">
    <w:abstractNumId w:val="31"/>
  </w:num>
  <w:num w:numId="33" w16cid:durableId="491407137">
    <w:abstractNumId w:val="58"/>
  </w:num>
  <w:num w:numId="34" w16cid:durableId="2100364461">
    <w:abstractNumId w:val="18"/>
  </w:num>
  <w:num w:numId="35" w16cid:durableId="2035954594">
    <w:abstractNumId w:val="17"/>
  </w:num>
  <w:num w:numId="36" w16cid:durableId="126364509">
    <w:abstractNumId w:val="46"/>
  </w:num>
  <w:num w:numId="37" w16cid:durableId="133184069">
    <w:abstractNumId w:val="25"/>
  </w:num>
  <w:num w:numId="38" w16cid:durableId="607851022">
    <w:abstractNumId w:val="45"/>
  </w:num>
  <w:num w:numId="39" w16cid:durableId="746616632">
    <w:abstractNumId w:val="10"/>
  </w:num>
  <w:num w:numId="40" w16cid:durableId="1903058747">
    <w:abstractNumId w:val="41"/>
  </w:num>
  <w:num w:numId="41" w16cid:durableId="2117940967">
    <w:abstractNumId w:val="53"/>
  </w:num>
  <w:num w:numId="42" w16cid:durableId="418067993">
    <w:abstractNumId w:val="13"/>
  </w:num>
  <w:num w:numId="43" w16cid:durableId="2043557086">
    <w:abstractNumId w:val="51"/>
  </w:num>
  <w:num w:numId="44" w16cid:durableId="1085373338">
    <w:abstractNumId w:val="57"/>
  </w:num>
  <w:num w:numId="45" w16cid:durableId="1183933139">
    <w:abstractNumId w:val="65"/>
  </w:num>
  <w:num w:numId="46" w16cid:durableId="1434058806">
    <w:abstractNumId w:val="34"/>
  </w:num>
  <w:num w:numId="47" w16cid:durableId="300883932">
    <w:abstractNumId w:val="50"/>
  </w:num>
  <w:num w:numId="48" w16cid:durableId="446974350">
    <w:abstractNumId w:val="33"/>
  </w:num>
  <w:num w:numId="49" w16cid:durableId="523636796">
    <w:abstractNumId w:val="42"/>
  </w:num>
  <w:num w:numId="50" w16cid:durableId="1432432568">
    <w:abstractNumId w:val="63"/>
  </w:num>
  <w:num w:numId="51" w16cid:durableId="1149831113">
    <w:abstractNumId w:val="39"/>
  </w:num>
  <w:num w:numId="52" w16cid:durableId="1959944661">
    <w:abstractNumId w:val="23"/>
  </w:num>
  <w:num w:numId="53" w16cid:durableId="2138450903">
    <w:abstractNumId w:val="59"/>
  </w:num>
  <w:num w:numId="54" w16cid:durableId="789401063">
    <w:abstractNumId w:val="27"/>
  </w:num>
  <w:num w:numId="55" w16cid:durableId="1497568790">
    <w:abstractNumId w:val="15"/>
  </w:num>
  <w:num w:numId="56" w16cid:durableId="1164664163">
    <w:abstractNumId w:val="54"/>
  </w:num>
  <w:num w:numId="57" w16cid:durableId="1704794028">
    <w:abstractNumId w:val="36"/>
  </w:num>
  <w:num w:numId="58" w16cid:durableId="286398979">
    <w:abstractNumId w:val="26"/>
  </w:num>
  <w:num w:numId="59" w16cid:durableId="805316295">
    <w:abstractNumId w:val="43"/>
  </w:num>
  <w:num w:numId="60" w16cid:durableId="31806992">
    <w:abstractNumId w:val="38"/>
  </w:num>
  <w:num w:numId="61" w16cid:durableId="1083450302">
    <w:abstractNumId w:val="16"/>
  </w:num>
  <w:num w:numId="62" w16cid:durableId="1539926177">
    <w:abstractNumId w:val="8"/>
  </w:num>
  <w:num w:numId="63" w16cid:durableId="1941571276">
    <w:abstractNumId w:val="64"/>
  </w:num>
  <w:num w:numId="64" w16cid:durableId="712311113">
    <w:abstractNumId w:val="30"/>
  </w:num>
  <w:num w:numId="65" w16cid:durableId="691078089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A51"/>
    <w:rsid w:val="00022178"/>
    <w:rsid w:val="00030337"/>
    <w:rsid w:val="00034616"/>
    <w:rsid w:val="00050F5D"/>
    <w:rsid w:val="0005537E"/>
    <w:rsid w:val="0006063C"/>
    <w:rsid w:val="00075D20"/>
    <w:rsid w:val="000760AF"/>
    <w:rsid w:val="00090F54"/>
    <w:rsid w:val="000A4C58"/>
    <w:rsid w:val="000C29A0"/>
    <w:rsid w:val="000C6CE8"/>
    <w:rsid w:val="000D3D27"/>
    <w:rsid w:val="00101443"/>
    <w:rsid w:val="001031AA"/>
    <w:rsid w:val="0015074B"/>
    <w:rsid w:val="0018299B"/>
    <w:rsid w:val="001C655F"/>
    <w:rsid w:val="001F2D6A"/>
    <w:rsid w:val="00221F42"/>
    <w:rsid w:val="0022245D"/>
    <w:rsid w:val="002504F5"/>
    <w:rsid w:val="00277492"/>
    <w:rsid w:val="00284391"/>
    <w:rsid w:val="0029639D"/>
    <w:rsid w:val="002A3A75"/>
    <w:rsid w:val="002C4484"/>
    <w:rsid w:val="00300C07"/>
    <w:rsid w:val="003165D0"/>
    <w:rsid w:val="00326F90"/>
    <w:rsid w:val="00330E5B"/>
    <w:rsid w:val="00353626"/>
    <w:rsid w:val="0038040D"/>
    <w:rsid w:val="003F5841"/>
    <w:rsid w:val="004026AB"/>
    <w:rsid w:val="0045054C"/>
    <w:rsid w:val="00482390"/>
    <w:rsid w:val="0048736F"/>
    <w:rsid w:val="004A21EF"/>
    <w:rsid w:val="004A5A68"/>
    <w:rsid w:val="004C0228"/>
    <w:rsid w:val="004C3C94"/>
    <w:rsid w:val="004D3729"/>
    <w:rsid w:val="00520F62"/>
    <w:rsid w:val="005462F5"/>
    <w:rsid w:val="00590E76"/>
    <w:rsid w:val="005B3314"/>
    <w:rsid w:val="005D0F1A"/>
    <w:rsid w:val="005F2FB8"/>
    <w:rsid w:val="005F5791"/>
    <w:rsid w:val="00600708"/>
    <w:rsid w:val="006209AC"/>
    <w:rsid w:val="006853DC"/>
    <w:rsid w:val="00690B3A"/>
    <w:rsid w:val="006B5C75"/>
    <w:rsid w:val="00705CC9"/>
    <w:rsid w:val="0075038D"/>
    <w:rsid w:val="00755519"/>
    <w:rsid w:val="00762691"/>
    <w:rsid w:val="00775770"/>
    <w:rsid w:val="007D48B8"/>
    <w:rsid w:val="007D6B11"/>
    <w:rsid w:val="007E7D78"/>
    <w:rsid w:val="007E7E83"/>
    <w:rsid w:val="007F47E9"/>
    <w:rsid w:val="008061F9"/>
    <w:rsid w:val="00850D8B"/>
    <w:rsid w:val="0085163A"/>
    <w:rsid w:val="008673B9"/>
    <w:rsid w:val="008A0779"/>
    <w:rsid w:val="008B6A1D"/>
    <w:rsid w:val="008C0575"/>
    <w:rsid w:val="008C5574"/>
    <w:rsid w:val="008D59BF"/>
    <w:rsid w:val="008D6FA9"/>
    <w:rsid w:val="008F0A2A"/>
    <w:rsid w:val="009075CA"/>
    <w:rsid w:val="009257DE"/>
    <w:rsid w:val="00930CB4"/>
    <w:rsid w:val="009678A6"/>
    <w:rsid w:val="009A070B"/>
    <w:rsid w:val="009E52BC"/>
    <w:rsid w:val="00A10140"/>
    <w:rsid w:val="00A1341B"/>
    <w:rsid w:val="00A307D6"/>
    <w:rsid w:val="00A56EB2"/>
    <w:rsid w:val="00A67DDD"/>
    <w:rsid w:val="00A73654"/>
    <w:rsid w:val="00A8704B"/>
    <w:rsid w:val="00A95490"/>
    <w:rsid w:val="00AA1D8D"/>
    <w:rsid w:val="00AD2214"/>
    <w:rsid w:val="00AE4ED3"/>
    <w:rsid w:val="00AF295C"/>
    <w:rsid w:val="00B06724"/>
    <w:rsid w:val="00B142C3"/>
    <w:rsid w:val="00B26F56"/>
    <w:rsid w:val="00B37D4B"/>
    <w:rsid w:val="00B45452"/>
    <w:rsid w:val="00B47730"/>
    <w:rsid w:val="00B523EB"/>
    <w:rsid w:val="00B73608"/>
    <w:rsid w:val="00B94FDA"/>
    <w:rsid w:val="00BC2143"/>
    <w:rsid w:val="00C204CE"/>
    <w:rsid w:val="00C30D5D"/>
    <w:rsid w:val="00C471A9"/>
    <w:rsid w:val="00C50AB4"/>
    <w:rsid w:val="00C728F2"/>
    <w:rsid w:val="00C73EA7"/>
    <w:rsid w:val="00CB0664"/>
    <w:rsid w:val="00CB4C41"/>
    <w:rsid w:val="00CD3832"/>
    <w:rsid w:val="00CE37EC"/>
    <w:rsid w:val="00D06685"/>
    <w:rsid w:val="00D10DF7"/>
    <w:rsid w:val="00D3529B"/>
    <w:rsid w:val="00D84915"/>
    <w:rsid w:val="00D9077A"/>
    <w:rsid w:val="00D910A7"/>
    <w:rsid w:val="00DB04B6"/>
    <w:rsid w:val="00DB70D2"/>
    <w:rsid w:val="00DD02B3"/>
    <w:rsid w:val="00DD2CD6"/>
    <w:rsid w:val="00E22220"/>
    <w:rsid w:val="00E3313F"/>
    <w:rsid w:val="00E6362A"/>
    <w:rsid w:val="00EA55CE"/>
    <w:rsid w:val="00EC0183"/>
    <w:rsid w:val="00F07161"/>
    <w:rsid w:val="00F11017"/>
    <w:rsid w:val="00F13C36"/>
    <w:rsid w:val="00F4272B"/>
    <w:rsid w:val="00F576E5"/>
    <w:rsid w:val="00F96260"/>
    <w:rsid w:val="00FA01B7"/>
    <w:rsid w:val="00FA1A41"/>
    <w:rsid w:val="00FC3E6E"/>
    <w:rsid w:val="00FC693F"/>
    <w:rsid w:val="00F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4A173"/>
  <w14:defaultImageDpi w14:val="300"/>
  <w15:docId w15:val="{C7E0FA87-03A9-4D37-A540-5610542F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ptos" w:eastAsia="Aptos" w:hAnsi="Aptos"/>
      <w:sz w:val="21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3A5F"/>
      <w:sz w:val="27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3A5F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3A5F"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6B8A"/>
      <w:spacing w:val="15"/>
      <w:sz w:val="2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Lista - wielopoziomowa,lp1,List Paragraph2,RR PGE Akapit z listą,Styl 1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teBox">
    <w:name w:val="NoteBox"/>
    <w:rPr>
      <w:rFonts w:ascii="Aptos" w:eastAsia="Aptos" w:hAnsi="Aptos"/>
      <w:color w:val="3E4C59"/>
      <w:sz w:val="19"/>
    </w:rPr>
  </w:style>
  <w:style w:type="paragraph" w:styleId="NormalnyWeb">
    <w:name w:val="Normal (Web)"/>
    <w:basedOn w:val="Normalny"/>
    <w:uiPriority w:val="99"/>
    <w:unhideWhenUsed/>
    <w:rsid w:val="009A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50D8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pl-PL"/>
    </w:rPr>
  </w:style>
  <w:style w:type="character" w:styleId="Hipercze">
    <w:name w:val="Hyperlink"/>
    <w:unhideWhenUsed/>
    <w:rsid w:val="00850D8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0D8B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a - wielopoziomowa Znak,lp1 Znak,List Paragraph2 Znak,RR PGE Akapit z listą Znak,Styl 1 Znak"/>
    <w:link w:val="Akapitzlist"/>
    <w:uiPriority w:val="34"/>
    <w:qFormat/>
    <w:locked/>
    <w:rsid w:val="00050F5D"/>
    <w:rPr>
      <w:rFonts w:ascii="Aptos" w:eastAsia="Aptos" w:hAnsi="Aptos"/>
      <w:sz w:val="2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locked/>
    <w:rsid w:val="00015A51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nhideWhenUsed/>
    <w:qFormat/>
    <w:rsid w:val="00015A51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15A51"/>
    <w:rPr>
      <w:rFonts w:ascii="Aptos" w:eastAsia="Aptos" w:hAnsi="Aptos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15A51"/>
    <w:rPr>
      <w:vertAlign w:val="superscript"/>
    </w:rPr>
  </w:style>
  <w:style w:type="paragraph" w:customStyle="1" w:styleId="WW-Tekstpodstawowy3">
    <w:name w:val="WW-Tekst podstawowy 3"/>
    <w:basedOn w:val="Normalny"/>
    <w:uiPriority w:val="99"/>
    <w:rsid w:val="00B94F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Monika Iżyńska</cp:lastModifiedBy>
  <cp:revision>3</cp:revision>
  <cp:lastPrinted>2026-06-08T11:00:00Z</cp:lastPrinted>
  <dcterms:created xsi:type="dcterms:W3CDTF">2026-06-08T11:26:00Z</dcterms:created>
  <dcterms:modified xsi:type="dcterms:W3CDTF">2026-06-08T11:27:00Z</dcterms:modified>
  <cp:category/>
</cp:coreProperties>
</file>